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305 vom 31. Oktober 2013</w:t>
      </w:r>
    </w:p>
    <w:p>
      <w:r>
        <w:t>VD Tribunal cantonal, 2013-10-31, FR</w:t>
      </w:r>
    </w:p>
    <w:p>
      <w:r>
        <w:rPr>
          <w:b/>
        </w:rPr>
        <w:t xml:space="preserve">Quelle: </w:t>
      </w:r>
      <w:r>
        <w:t>https://mcp.opencaselaw.ch/entscheid/vd_findinfo_ML___2013___305</w:t>
      </w:r>
    </w:p>
    <w:p>
      <w:r>
        <w:t>FR: VD_FINDINFO ML / 2013 / 305 du 31 octobre 2013</w:t>
      </w:r>
    </w:p>
    <w:p>
      <w:r>
        <w:t>IT: VD_FINDINFO ML / 2013 / 305 del 31 ottobre 2013</w:t>
      </w:r>
    </w:p>
    <w:p>
      <w:pPr>
        <w:pStyle w:val="Heading2"/>
      </w:pPr>
      <w:r>
        <w:t>Regeste</w:t>
      </w:r>
    </w:p>
    <w:p>
      <w:r>
        <w:t>MEILLEURE FORTUNE, ACTE DE RECOURS, CONDITION DE RECEVABILITÉ, FRAIS JUDICIAIRES | 265a LP</w:t>
      </w:r>
    </w:p>
    <w:p>
      <w:pPr>
        <w:pStyle w:val="Heading2"/>
      </w:pPr>
      <w:r>
        <w:t>Volltext</w:t>
      </w:r>
    </w:p>
    <w:p>
      <w:r>
        <w:t>Vaud Tribunal cantonal Cour des poursuites et faillites 31.10.2013 ML / 2013 / 305</w:t>
      </w:r>
    </w:p>
    <w:p>
      <w:r>
        <w:t>MEILLEURE FORTUNE, ACTE DE RECOURS, CONDITION DE RECEVABILITÉ, FRAIS JUDICIAIRES | 265a LP</w:t>
      </w:r>
    </w:p>
    <w:p>
      <w:r>
        <w:t>TRIBUNAL CANTONAL KD13.004076-132013 431 Cour des poursuites et faillites ________________________________________________ Arrêt du 31 octobre 2013 ____________________ Présidence de               M. Sauterel , président Juges :              M. Hack et Mme Rouleau Greffier : Mme              van Ouwenaller ***** Art. 265a al. 1 LP Vu le prononcé rendu le 26 mars 2013, à la suite de l'audience du 11 mars 2013, par le Juge de paix du district du Gros-de-Vaud, déclarant irrecevable, à concurrence de 900 fr. par mois, l'exception de non-retour à meilleure fortune soulevée par F.________ , à Morrens, en opposition à la poursuite n° 6'427'715 de l'Office des poursuites du Gros-de-Vaud exercée contre lui à l'instance d' I.________ SA , à Zurich, arrêtant à 360 fr. les frais judiciaires mis partiellement à la charge du poursuivi et disant qu'en conséquence celui-ci rembourserait à la poursuivante la moitié de son avance de frais, soit 180 fr., sans allocation de dépens pour le surplus, vu la demande de motivation déposée par le poursuivi le 28 mars 2013, vu les motifs de la décision, adressés aux parties le 27 septembre 2013 et notifiés au poursuivi le 30 septembre 2013, indiquant qu'un recours au sens des art. 319 ss CPC (Code de procédure civile du 19 décembre 2008; RS 272) pouvait être formé contre la décision statuant sur les frais, vu le recours adressé par le poursuivi au premier juge le 3 octobre 2013, tendant à la reconsidération de sa situation financière et à la constatation de son non-retour à meilleure fortune; considérant que, selon l'art. 265a al. 1 LP (loi fédérale sur la poursuite pour dettes et la faillite du 11 avril 1889; RS 281.1), lorsque le débiteur fait opposition à la poursuite en contestant son retour à meilleure fortune, cette opposition est soumise au juge du for de la poursuite, dont la décision, qu'il déclare l'opposition recevable ou irrecevable, n'est sujette à aucun recours (ATF 138 III 44; Huber, Basler Kommentar, n. 31 ad art. 265a LP), un recours sur les frais étant cependant ouvert (art. 110 CPC), qu'en l'espèce, le prononcé attaqué indique de manière correcte qu'un recours peut être déposé contre la décision en ce qu'elle statue sur les frais, que le recours de F.________ ne porte pas sur la question des frais, qu'il est dès lors irrecevable; considérant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31 octobre 2013 L'arrêt qui précède, dont la rédaction a été approuvée à huis clos, prend date de ce jour. Il est notifié, par l'envoi de photocopies, à : ‑ M. F.________, ‑ I.________ SA. La Cour des poursuites et faillites considère que la valeur litigieuse est de 43'687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