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290 vom 31. Oktober 2013</w:t>
      </w:r>
    </w:p>
    <w:p>
      <w:r>
        <w:t>VD Tribunal cantonal, 2013-10-31, FR</w:t>
      </w:r>
    </w:p>
    <w:p>
      <w:r>
        <w:rPr>
          <w:b/>
        </w:rPr>
        <w:t xml:space="preserve">Quelle: </w:t>
      </w:r>
      <w:r>
        <w:t>https://mcp.opencaselaw.ch/entscheid/vd_findinfo_ML___2013___290</w:t>
      </w:r>
    </w:p>
    <w:p>
      <w:r>
        <w:t>FR: VD_FINDINFO ML / 2013 / 290 du 31 octobre 2013</w:t>
      </w:r>
    </w:p>
    <w:p>
      <w:r>
        <w:t>IT: VD_FINDINFO ML / 2013 / 290 del 31 ottobre 2013</w:t>
      </w:r>
    </w:p>
    <w:p>
      <w:pPr>
        <w:pStyle w:val="Heading2"/>
      </w:pPr>
      <w:r>
        <w:t>Regeste</w:t>
      </w:r>
    </w:p>
    <w:p>
      <w:r>
        <w:t>MAINLEVÉE DÉFINITIVE, TITRE DE MAINLEVÉE, CHOSE JUGÉE, ASSURANCE SOCIALE, DÉCISION DE COTISATIONS, FRAIS DE SOMMATION | 80 al. 2 ch. 2 LP, 81 al. 1 LP, 54 al. 2 LPGA, 34a RAVS</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180 fr. avec l'avance de frais de 315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