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281 vom 17. Oktober 2013</w:t>
      </w:r>
    </w:p>
    <w:p>
      <w:r>
        <w:t>VD Tribunal cantonal, 2013-10-17, FR</w:t>
      </w:r>
    </w:p>
    <w:p>
      <w:r>
        <w:rPr>
          <w:b/>
        </w:rPr>
        <w:t xml:space="preserve">Quelle: </w:t>
      </w:r>
      <w:r>
        <w:t>https://mcp.opencaselaw.ch/entscheid/vd_findinfo_ML___2013___281</w:t>
      </w:r>
    </w:p>
    <w:p>
      <w:r>
        <w:t>FR: VD_FINDINFO ML / 2013 / 281 du 17 octobre 2013</w:t>
      </w:r>
    </w:p>
    <w:p>
      <w:r>
        <w:t>IT: VD_FINDINFO ML / 2013 / 281 del 17 ottobre 2013</w:t>
      </w:r>
    </w:p>
    <w:p>
      <w:pPr>
        <w:pStyle w:val="Heading2"/>
      </w:pPr>
      <w:r>
        <w:t>Regeste</w:t>
      </w:r>
    </w:p>
    <w:p>
      <w:r>
        <w:t>ACTE DE RECOURS, MOTIVATION DE LA DEMANDE, CONDITION DE RECEVABILITÉ | 321 al. 1 CPC (CH)</w:t>
      </w:r>
    </w:p>
    <w:p>
      <w:pPr>
        <w:pStyle w:val="Heading2"/>
      </w:pPr>
      <w:r>
        <w:t>Volltext</w:t>
      </w:r>
    </w:p>
    <w:p>
      <w:r>
        <w:t>Vaud Tribunal cantonal Cour des poursuites et faillites 17.10.2013 ML / 2013 / 281</w:t>
      </w:r>
    </w:p>
    <w:p>
      <w:r>
        <w:t>ACTE DE RECOURS, MOTIVATION DE LA DEMANDE, CONDITION DE RECEVABILITÉ | 321 al. 1 CPC (CH)</w:t>
      </w:r>
    </w:p>
    <w:p>
      <w:r>
        <w:t>TRIBUNAL CANTONAL KC13.011870-131741 412 Cour des poursuites et faillites ________________________________________________ Arrêt du 17 octobre 2013 _____________________ Présidence de               M. Sauterel , président Juges :              Mmes Byrde et Rouleau Greffier : Mme              van Ouwenaller ***** Art. 321 al. 1 CPC Vu la décision rendue le 30 avril 2013, à la suite de l'audience du 25 avril 2013, par le Juge de paix du district de Nyon prononçant la mainlevée provisoire, à concurrence de 100'000 fr. avec intérêt à 5 % l'an dès le 21 décembre 2012, sous déduction de 303 fr. 90 valeur au 9 novembre 2010 et de 594 fr. valeur au 18 janvier 2011, de l'opposition formée par T.________ , à Gland, au commandement de payer qui lui avait été notifié le 20 décembre 2012, dans la poursuite n° 6'452'933 de l'Office des poursuites du district de Nyon, exercée à l'instance de P.________ , à Gilly, arrêtant à 480 fr. les frais judiciaires mis à la charge de la poursuivie, et disant qu'en conséquence celle-ci rembourserait au poursuivant son avance de frais à concurrence de 480 fr. et lui verserait la somme de 2'000 fr. à titre de dépens, vu le prononcé motivé adressé aux parties le 16 août 2013 et notifié à la poursuivie le 20 août 2013, vu le recours formé par la poursuivie le 29 août 2013 contre ce prononcé, demandant à ce qu'un délai au 30 septembre 2013 lui soit accordé pour déposer au greffe de la cour de céans un mémoire écrit et motivé; attendu que le recours contre une décision prise en procédure sommaire de mainlevée s'exerce dans un délai de dix jours suivant la notification de la décision motivée (art. 321 al. 2 CPC [Code de procédure civile du 19 décembre 2008; RS 272]), que le recours du 29 août 2013 a été déposé en temps utile,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les exigences sont à cet égard similaires en matière d'appel et de recours, que cela signifie que, sous peine d'irrecevabilité, le recourant doit expliquer les motifs pour lesquels la décision de première instance devrait être annulée ou modifiée et prendre des conclusions au fond tendant à l'annulation ou à la réforme de cette décision (CREC, 13 octobre 2011/187; Jeandin, op. cit., nn. 3 et 5 ad art. 311 CPC; Reetz/Teiler, in Sutter-Somm/Hasenböhler/Leuenberger, Kommentar zum Zivilprozessordnung (éd.), 2ème éd. Zurich 2013, n. 33 ad art. 311 CPC; Staehelin/Staehelin/Grolimund, Zivilprozessrecht, Zurich 2008, § 25, n° 22), que l'obligation de prendre des conclusions ne découle pas de la lettre des art. 311 et 321 CPC, mais, implicitement, du devoir de motiver (Reetz/Teiler, op. cit., n. 34 ad art. 311 CPC et réf. cit.), que l'instance de recours doit pouvoir comprendre ce qui est reproché au premier juge sans avoir à rechercher des griefs par elle-même, ce qui exige une certaine précision quant à l'énoncé et à la discussion des griefs (CREC, 23 août 2011/143; CREC, 11 mai 2012/173; Jeandin, ibidem), qu'en l'espèce, le recours du 29 août 2013 ne contient aucune conclusion ni aucun grief, motif ou moyen de recours reconnaissable contre la décision de mainlevée, la recourante exposant seulement avoir besoin d'un délai prolongé pour déposer un mémoire écrit "conforme aux procédures en vigueur", qu'aux termes de l'art. 144 al. 1 CPC, les délais légaux ne peuvent pas être prolongés, que le délai de recours de l'art. 321 al. 2 CPC est un délai légal, qu'en définitive, le recours doit être déclaré irrecevable pour absence de motivation,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17 octobre 2013 L'arrêt qui précède, dont la rédaction a été approuvée à huis clos, prend date de ce jour. Il est notifié, par l'envoi de photocopies, à : ‑ T.________, ‑ Me Alain-Valéry Poitry, avocat (pour P.________). La Cour des poursuites et faillites considère que la valeur litigieuse est de 100'000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