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235 vom 26. August 2013</w:t>
      </w:r>
    </w:p>
    <w:p>
      <w:r>
        <w:t>VD Tribunal cantonal, 2013-08-26, FR</w:t>
      </w:r>
    </w:p>
    <w:p>
      <w:r>
        <w:rPr>
          <w:b/>
        </w:rPr>
        <w:t xml:space="preserve">Quelle: </w:t>
      </w:r>
      <w:r>
        <w:t>https://mcp.opencaselaw.ch/entscheid/vd_findinfo_ML___2013___235</w:t>
      </w:r>
    </w:p>
    <w:p>
      <w:r>
        <w:t>FR: VD_FINDINFO ML / 2013 / 235 du 26 août 2013</w:t>
      </w:r>
    </w:p>
    <w:p>
      <w:r>
        <w:t>IT: VD_FINDINFO ML / 2013 / 235 del 26 agosto 2013</w:t>
      </w:r>
    </w:p>
    <w:p>
      <w:pPr>
        <w:pStyle w:val="Heading2"/>
      </w:pPr>
      <w:r>
        <w:t>Regeste</w:t>
      </w:r>
    </w:p>
    <w:p>
      <w:r>
        <w:t>MAINLEVÉE PROVISOIRE, TITRE DE MAINLEVÉE, REJET DE LA DEMANDE | 82 LP</w:t>
      </w:r>
    </w:p>
    <w:p>
      <w:pPr>
        <w:pStyle w:val="Heading2"/>
      </w:pPr>
      <w:r>
        <w:t>Erwägungen</w:t>
      </w:r>
    </w:p>
    <w:p>
      <w:r>
        <w:rPr>
          <w:b/>
        </w:rPr>
        <w:t>E. 11</w:t>
      </w:r>
    </w:p>
    <w:p>
      <w:r>
        <w:t>avril 1889; RS 281.1]), que constitue une reconnaissance de dette l'acte authentique ou sous seing privé d'où résulte la volonté du poursuivi de payer au poursuivant, sans réserve ni condition, une somme d'argent déterminée, ou aisément déterminable, et échue (Panchaud/Caprez, La mainlevée d'opposition, §1; Gilliéron, Commentaire de la loi fédérale sur la poursuite pour dettes et la faillite, n. 29 ad art. 82 LP; ATF 136 III 624 c. 4.2.2; ATF 132 III 480 c. 4.9, JT 2007 II 75; ATF 130 III 87 c. 3.1, JT 2004 II 118; ATF 122 III 125 c. 2, JT 1998 II 82), que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qu'enfin, le titre produit pour valoir reconnaissance de dette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que la reconnaissance de dette peut résulter du rapprochement de plusieurs pièces (Panchaud/Caprez, op. cit., § 6), qu'en l'espèce, à l'appui de sa requête de mainlevée, la poursuivante a produit plusieurs factures émanant de [...] ainsi que deux lettres par lesquelles le poursuivi indique son intention de payer à cette dernière les factures dues, sans préciser de quelles factures il s'agit ni le montant de la dette évoquée, qu'il ne résulte de ces pièces aucun engagement du poursuivi à payer à la poursuivante ou à [...] un montant déterminé, qu'il n'y a au dossier aucune pièce qui, seule ou rapprochée des autres pièces produites, vaudrait reconnaissance de dette au sens de l'art. 82 LP, que la décision du premier juge est ainsi justifiée et doit être confirmée, que recours, manifestement infondé au sens de l'art. 322 al. 1 CPC, doit être rejeté et le prononcé confirmé par adoption de motifs; attendu que les frais de deuxième instance, arrêtés à 570 fr., sont mis à la charge de la recourante (art. 106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