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194 vom 5. Juli 2013</w:t>
      </w:r>
    </w:p>
    <w:p>
      <w:r>
        <w:t>VD Tribunal cantonal, 2013-07-05, FR</w:t>
      </w:r>
    </w:p>
    <w:p>
      <w:r>
        <w:rPr>
          <w:b/>
        </w:rPr>
        <w:t xml:space="preserve">Quelle: </w:t>
      </w:r>
      <w:r>
        <w:t>https://mcp.opencaselaw.ch/entscheid/vd_findinfo_ML___2013___194</w:t>
      </w:r>
    </w:p>
    <w:p>
      <w:r>
        <w:t>FR: VD_FINDINFO ML / 2013 / 194 du 5 juillet 2013</w:t>
      </w:r>
    </w:p>
    <w:p>
      <w:r>
        <w:t>IT: VD_FINDINFO ML / 2013 / 194 del 5 luglio 2013</w:t>
      </w:r>
    </w:p>
    <w:p>
      <w:pPr>
        <w:pStyle w:val="Heading2"/>
      </w:pPr>
      <w:r>
        <w:t>Regeste</w:t>
      </w:r>
    </w:p>
    <w:p>
      <w:r>
        <w:t>PROCÈS DEVENU SANS OBJET | 43 al. 1 let. a CDPJ</w:t>
      </w:r>
    </w:p>
    <w:p>
      <w:pPr>
        <w:pStyle w:val="Heading2"/>
      </w:pPr>
      <w:r>
        <w:t>Volltext</w:t>
      </w:r>
    </w:p>
    <w:p>
      <w:r>
        <w:t>Vaud Tribunal cantonal Cour des poursuites et faillites 05.07.2013 ML / 2013 / 194</w:t>
      </w:r>
    </w:p>
    <w:p>
      <w:r>
        <w:t>PROCÈS DEVENU SANS OBJET | 43 al. 1 let. a CDPJ</w:t>
      </w:r>
    </w:p>
    <w:p>
      <w:r>
        <w:t>TRIBUNAL CANTONAL KC13.009716-131180 278 LE PRESIDENT DE LA COUR DES POURSUITES ET FAILLITES _________________________________________________________ Arrêt du 5 juillet 2013 __________________ Art. 43 al. 1 CDPJ Vu la décision rendue le 1 er mai 2013, à la suite de l'audience du 18 avril 2013, par le Juge de paix du district de Morges, prononçant, à concurrence de 45'000 fr. avec intérêt à 5 % l'an dès le 1 er juillet 2012, la mainlevée provisoire de l'opposition formée par A.U.________ , à Sévery, au commandement de payer la poursuite n° 6'535'988 de l'Office des poursuites du district de Morges, notifié à l'instance de la X.________ , constatant l'existence du droit de gage, arrêtant à 360 fr. les frais judiciaires mis à la charge du poursuivi et disant qu'en conséquence celui-ci rembourserait à la poursuivante son avance de frais à concurrence de 360 fr. et lui verserait la somme de 1'125 fr. à titre de défraiement de son représentant professionnel, vu les motifs de cette décision adressés aux parties le 28 mai 2013 et notifiés au poursuivi le lendemain, vu le recours adressé à la cour de céans le 6 juin 2013 par le poursuivi à l'encontre de la décision précitée, vu la décision du 13 juin 2013 du président de la cour de céans accordant d'office l'effet suspensif au recours, vu la lettre du 28 juin 2013 du recourant, transmettant à la cour de céans la transaction passée entre les parties le 24 juin 2013 aux termes de laquelle la X.________ s'est engagée à retirer toutes les poursuites formées à l'encontre du recourant et de son épouse (art. 3) et les parties ont convenu de supporter chacune la moitié des frais et de renoncer à l'allocation de dépens (art. 8), vu l'art. 43 al. 1 CDPJ (Code de droit privé judiciaire vaudois du 12 janvier 2010; RSV 211.02); attendu que la transaction prévoyant le retrait de la poursuite n° 6'535'988 rend sans objet le recours déposé par A.U.________, que la cause doit être rayée du rôle, que le présent arrêt peut être rendu sans frais ni dépens. Par ces motifs, le Président de la Cour des poursuites et faillites du Tribunal cantonal, autorité de recours en matière sommaire de poursuites, statuant en tant que juge unique au sens de l'art. 43 CDPJ, prononce : I. Le recours est sans objet. II. La cause est rayée du rôle. III. L’arrêt, rendu sans frais ni dépens, est exécutoire. I V. L'arrêt est exécutoire La vice-présidente : La greffière : Sandra Rouleau              Claire van Ouwenaller Du 5 juillet 2013 L'arrêt qui précède, dont la rédaction a été approuvée à huis clos, prend date de ce jour. Il est notifié, par l'envoi de photocopies, à : ‑ Me Jean-Christophe Oberson, avocat (pour A.U.________), ‑ M. Pierre-Yves Zürcher, agent d'affaires breveté (pour la X.________). Le Président/Juge unique de la Cour des poursuites et faillites considère que la valeur litigieuse est de 45'000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Morges. La greffière : Claire van Ouwenaller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