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188 vom 24. Juni 2013</w:t>
      </w:r>
    </w:p>
    <w:p>
      <w:r>
        <w:t>VD Tribunal cantonal, 2013-06-24, FR</w:t>
      </w:r>
    </w:p>
    <w:p>
      <w:r>
        <w:rPr>
          <w:b/>
        </w:rPr>
        <w:t xml:space="preserve">Quelle: </w:t>
      </w:r>
      <w:r>
        <w:t>https://mcp.opencaselaw.ch/entscheid/vd_findinfo_ML___2013___188</w:t>
      </w:r>
    </w:p>
    <w:p>
      <w:r>
        <w:t>FR: VD_FINDINFO ML / 2013 / 188 du 24 juin 2013</w:t>
      </w:r>
    </w:p>
    <w:p>
      <w:r>
        <w:t>IT: VD_FINDINFO ML / 2013 / 188 del 24 giugno 2013</w:t>
      </w:r>
    </w:p>
    <w:p>
      <w:pPr>
        <w:pStyle w:val="Heading2"/>
      </w:pPr>
      <w:r>
        <w:t>Regeste</w:t>
      </w:r>
    </w:p>
    <w:p>
      <w:r>
        <w:t>MOTIF DU RECOURS, CONDITION DE RECEVABILITÉ | 321 al. 1 CPC (CH)</w:t>
      </w:r>
    </w:p>
    <w:p>
      <w:pPr>
        <w:pStyle w:val="Heading2"/>
      </w:pPr>
      <w:r>
        <w:t>Volltext</w:t>
      </w:r>
    </w:p>
    <w:p>
      <w:r>
        <w:t>Vaud Tribunal cantonal Cour des poursuites et faillites 24.06.2013 ML / 2013 / 188</w:t>
      </w:r>
    </w:p>
    <w:p>
      <w:r>
        <w:t>MOTIF DU RECOURS, CONDITION DE RECEVABILITÉ | 321 al. 1 CPC (CH)</w:t>
      </w:r>
    </w:p>
    <w:p>
      <w:r>
        <w:t>TRIBUNAL CANTONAL KC12.034829-131165 266 Cour des poursuites et faillites ________________________________________________ Arrêt du 24 juin 2013 __________________ Présidence de               M. Sauterel , président Juges :              Mme Carlsson et M. Maillard Greffier : Mme              Debétaz Ponnaz ***** Art. 321 al. 1 CPC Vu le prononcé rendu le 15 novembre 2012 par le Juge de paix du district du Jura – Nord vaudois, statuant à la suite de l'interpellation de la partie poursuivie, prononçant la mainlevée définitive, à concurrence de 480'000 fr., plus intérêt à 4,25 % dès le 10 novembre 2001, de 56'413 fr. 15, plus intérêt à 3,75 % dès le 1 er octobre 2001, de 10'800 fr., plus intérêt à 5 % dès le 10 mai 2001, de 11'570 fr., plus intérêt à 5 % dès le 10 novembre 2001 et de 4'050 fr., plus intérêt à 5 % dès le 7 août 2012, sous déduction de 490 fr., valeur au 11 novembre 2001, et de 159'436 francs 70, valeur au 11 août 2009, de l'opposition formée par T.________ , à Orbe, à la poursuite n° 6'306'765 de l'Office des poursuites du district du Jura – Nord vaudois exercée contre lui à l'instance de la Banque L.________ , à Lausanne, arrêtant à 660 fr. les frais judiciaires, compensés avec l'avance de frais de la poursuivante, et les mettant à la charge du poursuivi, qui doit en conséquence rembourser à la poursuivante son avance de frais, à concurrence de 660 fr., sans allocation de dépens pour le surplus, vu la demande de motivation formée par le poursuivi le 26 novembre 2012, soit en temps utile, vu les motifs du prononcé adressés aux parties le 21 et notifiés au poursuivi le 22 mai 2013, vu la lettre adressée au juge de paix le 1 er juin 2013 par T.________, déclarant "réfuter le dispositif du 15 novembre 2012" et requérant le bénéfice de l'assistance judiciaire, vu la transmission du dossier par le juge de paix à la cour de céans, autorité de recours, le 5 juin 2013; attendu que le recours contre un prononcé de mainlevée s'exerce par acte écrit et motivé, introduit auprès de l'instance de recours dans le délai de dix jours suivant la notification de la décision motivée (art. 321 al. 1 et 2 CPC [Code de procédure civile; RS 272]),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procédure de recours régie par le CPC (Tappy, Les voies de droit du nouveau Code de procédure civile, in JT 2010 III 115, spéc. p. 131), que l'acte dont T.________ a saisi le Juge de paix du district du Jura – Nord vaudois le 1 er juin 2013 a ainsi été déposé en temps utile, qu'en revanche, cet acte n'est pas motivé, son auteur déclarant seulement qu'il réfute le dispositif de la décision du juge de paix,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déposé par T.________ ne satisfait pas aux exigences de forme posées par la loi, faute d'être motivé, vice qui n'est pas réparable (cf. par analogie : TF 5P.429/2006 du 11 décembre 2006), que le recours doit par conséquent être déclaré irrecevable; attendu que le présent arrêt peut être rendu sans frais ni dépens; attendu que, vu le sort du recours, écarté préjudiciellement sans frais à la charge du recourant, la requête d'assistance judiciaire formulée par ce dernier est sans objet. Par ces motifs, la Cour des poursuites et faillites du Tribunal cantonal, statuant à huis clos en sa qualité d'autorité de recours en matière sommaire de poursuites, prononce : I. Le recours est irrecevable. II. L’arrêt, rendu sans frais ni dépens, est exécutoire. III. La requête d'assistance judiciaire formulée par le recourant est sans objet. Le président :               La greffière : Du 24 juin 2013 L'arrêt qui précède, dont la rédaction a été approuvée à huis clos, prend date de ce jour. Il est notifié, par l'envoi de photocopies, à : ‑ M. T.________, ‑ Banque L.________. La Cour des poursuites et faillites considère que la valeur litigieuse est de 402'906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