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2013 / 181 vom 10. Juli 2013</w:t>
      </w:r>
    </w:p>
    <w:p>
      <w:r>
        <w:t>VD Tribunal cantonal, 2013-07-10, FR</w:t>
      </w:r>
    </w:p>
    <w:p>
      <w:r>
        <w:rPr>
          <w:b/>
        </w:rPr>
        <w:t xml:space="preserve">Quelle: </w:t>
      </w:r>
      <w:r>
        <w:t>https://mcp.opencaselaw.ch/entscheid/vd_findinfo_ML___2013___181</w:t>
      </w:r>
    </w:p>
    <w:p>
      <w:r>
        <w:t>FR: VD_FINDINFO ML / 2013 / 181 du 10 juillet 2013</w:t>
      </w:r>
    </w:p>
    <w:p>
      <w:r>
        <w:t>IT: VD_FINDINFO ML / 2013 / 181 del 10 luglio 2013</w:t>
      </w:r>
    </w:p>
    <w:p>
      <w:pPr>
        <w:pStyle w:val="Heading2"/>
      </w:pPr>
      <w:r>
        <w:t>Regeste</w:t>
      </w:r>
    </w:p>
    <w:p>
      <w:r>
        <w:t>PRÊT DE CONSOMMATION, MANDAT, RECONNAISSANCE DE DETTE, COMPENSATION DE CRÉANCES | 404 al. 1 CO, 82 LP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septembre 2010, et de 10'000 fr., plus intérêt à 4% l’an dès le 21 janvier 2011. Les frais judiciaires de première instance, arrêtés à 360 fr., sont mis à la charge du poursuivi. Ce dernier doit verser à la poursuivante la somme de 2’000 fr. à titre de dépens et de restitution d’avance de frais de première instance. Les frais judiciaires de deuxième instance, arrêtés  à 630 fr., sont mis à la charge de l’intimé, qui doit verser à la recourante la somme de 1’500 fr. à titre de dépens et de restitution d’avance de frais de deuxième instance.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