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169 vom 4. Juni 2013</w:t>
      </w:r>
    </w:p>
    <w:p>
      <w:r>
        <w:t>VD Tribunal cantonal, 2013-06-04, FR</w:t>
      </w:r>
    </w:p>
    <w:p>
      <w:r>
        <w:rPr>
          <w:b/>
        </w:rPr>
        <w:t xml:space="preserve">Quelle: </w:t>
      </w:r>
      <w:r>
        <w:t>https://mcp.opencaselaw.ch/entscheid/vd_findinfo_ML___2013___169</w:t>
      </w:r>
    </w:p>
    <w:p>
      <w:r>
        <w:t>FR: VD_FINDINFO ML / 2013 / 169 du 4 juin 2013</w:t>
      </w:r>
    </w:p>
    <w:p>
      <w:r>
        <w:t>IT: VD_FINDINFO ML / 2013 / 169 del 4 giugno 2013</w:t>
      </w:r>
    </w:p>
    <w:p>
      <w:pPr>
        <w:pStyle w:val="Heading2"/>
      </w:pPr>
      <w:r>
        <w:t>Regeste</w:t>
      </w:r>
    </w:p>
    <w:p>
      <w:r>
        <w:t>ACTE DE RECOURS, MOTIF DU RECOURS, DÉCISION D'IRRECEVABILITÉ | 321 al. 1 CPC (CH)</w:t>
      </w:r>
    </w:p>
    <w:p>
      <w:pPr>
        <w:pStyle w:val="Heading2"/>
      </w:pPr>
      <w:r>
        <w:t>Volltext</w:t>
      </w:r>
    </w:p>
    <w:p>
      <w:r>
        <w:t>Vaud Tribunal cantonal Cour des poursuites et faillites 04.06.2013 ML / 2013 / 169</w:t>
      </w:r>
    </w:p>
    <w:p>
      <w:r>
        <w:t>ACTE DE RECOURS, MOTIF DU RECOURS, DÉCISION D'IRRECEVABILITÉ | 321 al. 1 CPC (CH)</w:t>
      </w:r>
    </w:p>
    <w:p>
      <w:r>
        <w:t>TRIBUNAL CANTONAL KC12.041384-131007 237 Cour des poursuites et faillites ________________________________________________ Arrêt du 4 juin 2013 __________________ Présidence de               M. Sauterel , président Juges :              M. Hack et Mme Rouleau Greffier : Mme              Nüssli ***** Art. 321 al. 1 CPC Vu le prononcé rendu le 7 décembre 2012, à la suite de l’audience du 4 décembre 2012, par le Juge de paix du district de l’Ouest lausannois dans la cause opposant V.________ SA , à Bussigny-sur-Lausanne, à B.________ SA , à Morges, vu l’écriture du 13 décembre 2012 de V.________ SA indiquant qu’il s’opposait à cette décision, mais qu’il était d’accord de payer la somme de 1'800 francs à condition que son contrat de bail soit annulé pour la période postérieure aux loyers réclamés en poursuite, vu le prononcé motivé adressé pour notification aux parties le 19 mars 2013, attendu que, selon l’art. 321 al. 2 CPC (Code de procédure civile du 19 décembre 2008 ; RS 272), le recours contre une décision prise en procédure sommaire doit être introduit dans le délai de dix jours à compter de la notification de la décision motivée, qu’en l’espèce, la déclaration de recours, envoyée le 13 décembre 2012, soit dans le délai de demande de motivation, a été déposée en temps utile ; attendu qu'en vertu de l'art. 321 al. 1 CPC, le recours s'exerce par le dépôt d'un acte écrit et motivé, que la motivation de l'acte, soit l'indication des motifs du recours, est une condition de recevabilité du recours, que la mention des voies de recours figurant dans le prononcé attaqué rappelle expressément l'exigence d'un acte de recours écrit et motivé, qu'en l'espèce, la recourante se borne à exposer, dans son acte du 13 décembre 2012, que son engagement à payer le capital en poursuite dépendrait de l’accord de la poursuivante à l’interruption du contrat de bail qui lie les parties, qu’elle ne fait valoir aucun grief à l’encontre de la décision attaquée, que la recourante n'a pas produit d'autre écriture après avoir reçu le prononcé motivé qui lui a été notifié le 20 mars 2013,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non plus applicable en cas d'absence de motivation d'un acte de recours, qu'en définitive l'acte du 13 décembre 2012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juin 2013 L'arrêt qui précède, dont la rédaction a été approuvée à huis clos, prend date de ce jour. Il est notifié, par l'envoi de photocopies, à : ‑ V.________ SA, ‑ B.________ SA. La Cour des poursuites et faillites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