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2013 / 141 vom 23. Mai 2013</w:t>
      </w:r>
    </w:p>
    <w:p>
      <w:r>
        <w:t>VD Tribunal cantonal, 2013-05-23, FR</w:t>
      </w:r>
    </w:p>
    <w:p>
      <w:r>
        <w:rPr>
          <w:b/>
        </w:rPr>
        <w:t xml:space="preserve">Quelle: </w:t>
      </w:r>
      <w:r>
        <w:t>https://mcp.opencaselaw.ch/entscheid/vd_findinfo_ML___2013___141</w:t>
      </w:r>
    </w:p>
    <w:p>
      <w:r>
        <w:t>FR: VD_FINDINFO ML / 2013 / 141 du 23 mai 2013</w:t>
      </w:r>
    </w:p>
    <w:p>
      <w:r>
        <w:t>IT: VD_FINDINFO ML / 2013 / 141 del 23 maggio 2013</w:t>
      </w:r>
    </w:p>
    <w:p>
      <w:pPr>
        <w:pStyle w:val="Heading2"/>
      </w:pPr>
      <w:r>
        <w:t>Regeste</w:t>
      </w:r>
    </w:p>
    <w:p>
      <w:r>
        <w:t>OUVERTURE DE LA FAILLITE, EFFET SUSPENSIF, MAINLEVÉE DÉFINITIVE, TITRE DE MAINLEVÉE, DÉCISION EXÉCUTOIRE | 206 LP, 80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CPC). En ce qui concerne la deuxième instance, la recourante obtient très partiellement gain de cause, sans qu’aucun de ses arguments ne soit reçu. Le fait que l’intimée s’en soit remise à justice n’empêche pas qu’elle soit considérée comme une partie succombante (Tappy, op. cit., n. 22 ad art. 106 CPC). En définitive, les frais judiciaires de deuxième instance, arrêtés à 570 fr., doivent être mis, à concurrence de neuf dixièmes, à la charge de la recourante et à concurrence d'un dixième à la charge de l'intimée. L'intimée a droit à des dépens réduits dans la même proportion pour le défraiement de son avocat, soit 150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