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2013 / 1 vom 11. Januar 2013</w:t>
      </w:r>
    </w:p>
    <w:p>
      <w:r>
        <w:t>VD Tribunal cantonal, 2013-01-11, FR</w:t>
      </w:r>
    </w:p>
    <w:p>
      <w:r>
        <w:rPr>
          <w:b/>
        </w:rPr>
        <w:t xml:space="preserve">Quelle: </w:t>
      </w:r>
      <w:r>
        <w:t>https://mcp.opencaselaw.ch/entscheid/vd_findinfo_ML___2013___1</w:t>
      </w:r>
    </w:p>
    <w:p>
      <w:r>
        <w:t>FR: VD_FINDINFO ML / 2013 / 1 du 11 janvier 2013</w:t>
      </w:r>
    </w:p>
    <w:p>
      <w:r>
        <w:t>IT: VD_FINDINFO ML / 2013 / 1 del 11 gennaio 2013</w:t>
      </w:r>
    </w:p>
    <w:p>
      <w:pPr>
        <w:pStyle w:val="Heading2"/>
      </w:pPr>
      <w:r>
        <w:t>Regeste</w:t>
      </w:r>
    </w:p>
    <w:p>
      <w:r>
        <w:t>DÉCISION D'IRRECEVABILITÉ, MEILLEURE FORTUNE | 265a al. 1 LP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avril 1889; RS 281.1), lorsque le débiteur fait opposition à la poursuite en contestant son retour à meilleure fortune, cette opposition est soumise au juge du for de la poursuite, dont la décision, qu'il déclare l'opposition recevable ou irrecevable, n'est sujette à aucun recours (ATF 138 III 44; Huber, Basler Kommentar, n. 31 ad art. 265a LP), un recours sur les frais étant cependant ouvert (art. 110 CPC), que le recours de F.________ ne porte pas sur la question des frais, qu'il est dès lors irrecevable; considérant que le présent arrêt peut être rendu sans frais ni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