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83 vom 4. Mai 2012</w:t>
      </w:r>
    </w:p>
    <w:p>
      <w:r>
        <w:t>VD Tribunal cantonal, 2012-05-04, FR</w:t>
      </w:r>
    </w:p>
    <w:p>
      <w:r>
        <w:rPr>
          <w:b/>
        </w:rPr>
        <w:t xml:space="preserve">Quelle: </w:t>
      </w:r>
      <w:r>
        <w:t>https://mcp.opencaselaw.ch/entscheid/vd_findinfo_ML___2012___83</w:t>
      </w:r>
    </w:p>
    <w:p>
      <w:r>
        <w:t>FR: VD_FINDINFO ML / 2012 / 83 du 4 mai 2012</w:t>
      </w:r>
    </w:p>
    <w:p>
      <w:r>
        <w:t>IT: VD_FINDINFO ML / 2012 / 83 del 4 maggio 2012</w:t>
      </w:r>
    </w:p>
    <w:p>
      <w:pPr>
        <w:pStyle w:val="Heading2"/>
      </w:pPr>
      <w:r>
        <w:t>Regeste</w:t>
      </w:r>
    </w:p>
    <w:p>
      <w:r>
        <w:t>MAINLEVÉE DÉFINITIVE | 80 LP</w:t>
      </w:r>
    </w:p>
    <w:p>
      <w:pPr>
        <w:pStyle w:val="Heading2"/>
      </w:pPr>
      <w:r>
        <w:t>Volltext</w:t>
      </w:r>
    </w:p>
    <w:p>
      <w:r>
        <w:t>Vaud Tribunal cantonal Cour des poursuites et faillites 04.05.2012 ML / 2012 / 83</w:t>
      </w:r>
    </w:p>
    <w:p>
      <w:r>
        <w:t>MAINLEVÉE DÉFINITIVE | 80 LP</w:t>
      </w:r>
    </w:p>
    <w:p>
      <w:r>
        <w:t>TRIBUNAL CANTONAL KC11.021693-120444 199 Cour des poursuites et faillites ________________________________________________ Arrêt du 4 mai 2012 __________________ Présidence de               M. Hack , président Juges :              Mme Carlsson et M. Bosshard Greffier : Mme              van Ouwenaller ***** Art. 80 LP Vu la décision rendue le 12 octobre 2011 par le Juge de paix du district du Gros-de-Vaud, prononçant la mainlevée définitive de l'opposition formée par L.________ , à Poliez-le-Grand, au commandement de payer qui lui avait été notifié le 11 novembre 2010 dans la poursuite n° 5'589'036 de l'Office des poursuites du district du Gros-de-Vaud exercée contre lui à l'instance de l' U.________ et des V.________ , représentés par l'Office d'impôt du district du Gros-de-Vaud, à Echallens, en paiement des montants de: - 47'290 fr. 60, avec intérêt à 4% l'an dès le 14 décembre 2009 (I), - 1'751 fr. 20, sans intérêt (II), - 124 fr. 45 sans intérêt (III), mentionnant comme titre de la créance ou cause de l'obligation: - (I) "Impôt sur le revenu et la fortune 2008, selon décision de taxation du 12.11.2009 et du décompte final du 12.11.2009; sommation adressée le 08.02.2010", - (II)" Intérêts moratoires sur acomptes Intérêts moratoires sur acomptes Intérêts moratoires sur acomptes Intérêts moratoires sur acomptes", - (III) "Intérêts compensatoires", vu la demande de motivation formée par le poursuivi le 25 octobre 2011, vu le prononcé motivé, adressé pour notification aux parties le 8 février 2012, vu le recours du 17 février 2012 adressé par le poursuivi à la Justice de paix du district du Gros-de-Vaud, vu la décision rendue le 7 mars 2012 par le président de la cour de céans, accordant d'office l'effet suspensif, vu les pièces au dossier; attendu que selon l'art. 321 al. 1 CPC (Code de procédure civile suisse du 19 décembre 2008; RS 272), le recours s'exerce par le dépôt d'un acte écrit et motivé, introduit auprès de l'instance de recours, que toutefois, le principe selon lequel un délai est réputé observé si le mémoire a été adressé à l'autorité précédente doit être appliqué dans la présente procédure (Tappy, Les voies de droit du nouveau Code de procédure civile, in JT 2010 III 115, spéc. p. 131), que le délai pour recourir est de dix jours dès la réception de la décision motivée (art. 321 al. 2 CPC), qu'en l'espèce, le recours interjeté l'a été en temps utile, qu'il a en outre été présenté dans les formes requises, de sorte qu'il est recevable; attendu qu'à l'appui de leur requête de mainlevée définitive du 22 février 2011, les poursuivants ont produit, outre une copie du commandement de payer susmentionné: - une "invitation à déposer la déclaration – Sommation" du 17 août 2009; - une copie de la décision de taxation du 12 novembre 2009 qui, constatant que le poursuivi n'avait pas obtempéré, évaluait d'office les éléments du revenu et de la fortune du poursuivi soumis aux impôts cantonaux, communaux et fédéraux, l'impôt cantonal et communal devant être perçu par l'Etat s'élevant dès lors à 47'290 fr. 60; au bas de la première page cette décision figure la mention signée du Préposé-receveur: "Aucune réclamation n'a été interjetée dans le délai légal. Ainsi, les éléments imposables et le calcul de l'impôt 2008 ainsi que le prononcé d'amende pour défaut de déclaration, notifiés le 12.11.2009, sont entrés en force. DECISION DE TAXATION D'OFFICE ET PRONONCE D'AMENDE ENTRES EN FORCE. Echallens, le 22 février 2011"; - une copie du décompte final de l'impôt sur le revenu et la fortune 2008 du 12 novembre 2009 dont il ressort que le poursuivi est débiteur d'un montant total de 49'166 fr. 25, soit 47'290 fr. 60 auxquels s'ajoutent 1'751 fr. 20 d'intérêts moratoires sur acomptes et 124 fr. 45 d'intérêts compensatoires en faveur des poursuivants; au centre de ce décompte figure l'indication signée du Préposé-receveur: "Aucune réclamation n'a été interjetée dans le délai légal. DECOMPTE ENTRE EN FORCE Echallens, le 22 février 2011"; - une copie d'une sommation avant poursuite du 8 février 2010 donnant au poursuivi un délai de dix jours pour payer le montant de 49'166 fr. 25; - une copie d'un relevé de compte du 22 février 2011 portant sur l'impôt sur le revenu et la fortune 2008 du poursuivi selon lequel son solde de compte s'élève à 49'266 francs 25, soit les 49'166 fr. 25 réclamés jusqu'alors auxquels s'ajoutent 100 fr. de frais de commandement de payer; attendu que le premier juge a prononcé la mainlevée définitive de l'opposition à concurrence de 47'290 fr. 60, plus intérêt à 4% l'an dès le 14 décembre 2009, de 1'751 fr. 20, sans intérêt, et de 124 fr. 45, sans intérêt (I), arrêté à 360 fr. les frais judiciaires (II) mis à la charge du poursuivi (III) et dit qu'en conséquence le poursuivi rembourserait à la partie poursuivante son avance de frais à concurrence de 360 fr., sans allocation de dépens pour le surplus, qu'il a considéré, en bref, que la décision de taxation et le décompte final du 12 novembre 2009 valaient titre à la mainlevée définitive, pour le montant de 47'290 fr. 60, pour le montant des intérêts moratoires sur acomptes et celui des intérêts compensatoires résultant du décompte final et que le poursuivi n'avait pas justifié sa libération; attendu que le créancier qui est au bénéfice d'un jugement exécutoire peut requérir du juge la mainlevée définitive de l'opposition (art. 80 al. 1 LP [loi fédérale sur la poursuite pour dettes et la faillite du 11 avril 1889; RS 281.1]), que sont assimilées aux jugements exécutoires les décisions des autorités administratives suisses (art. 80 al. 2 ch. 2 LP), qu'une décision devient exécutoire après sa notification à l'administré si celui-ci, informé de son droit de recourir, n'en a pas usé (Panchaud/Caprez, La mainlevée d'opposition, § 134), qu'en l'espèce la décision d'imposition et le décompte final du 6 juillet 2009 constituent des décisions au sens de l'art. 80 al. 2 ch. 2 LP (art. 229 al. 2 LI [loi sur les impôts directs cantonaux du 4 juillet 2000; RSV 642.11]), qu'il résulte des attestations figurant sur les copies produites que ces décisions sont exécutoires, qu'elles valent donc titre de mainlevée définitive pour le montant en poursuite ainsi que pour l'intérêt moratoire (art. 223 LI), que, lorsque la poursuite est fondée sur un jugement exécutoire rendu par une autorité administrative suisse, le juge ordonne la mainlevée définitive de l'opposition à moins que l'opposant ne prouve par titre que la dette a été éteinte ou qu'il a obtenu un sursis, postérieurement au jugement,  ou qu'il ne se prévale de la prescription (art. 81 al. 1 LP), que le recourant n'établit pas que l'une de ces conditions serait réalisée, qu'à l'appui de son recours, il fait valoir que le paiement de l'entier de sa dette fiscale serait disproportionné par rapport à sa capacité financière, qu'il soulève ainsi un argument de fond qu'il aurait dû faire valoir dans le cadre d'un recours contre la décision de taxation fiscale, que cette décision est entrée en force, que le juge de la mainlevée n'est en aucun cas compétent pour trancher des questions de droit matériel délicates ou pour la solution desquelles le pouvoir d'appréciation joue un rôle important, les décisions sur de telles questions étant réservées au juge du fond (ATF 124 III 501 c. 3a, JT 1999 II 136; TF 5A_195/2011 du 25 novembre 2011 destiné à la publication, c. 3), que c'est à bon droit que le premier juge a admis la requête des poursuivants, que la décision attaquée ne peut être que confirmée par adoption de motifs, que le recours, manifestement infondé au sens de l'art. 322 al. 1 CPC, doit être rejeté, que les frais de deuxième instance du recourant sont arrêtés à 630 francs.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630 fr. (six cent trente francs), sont mis à la charge du recourant et compensés avec l'avance de frais qu'il a effectuée. IV. L'arrêt est exécutoire. Le président :               La greffière : Du 4 mai 2012 L'arrêt qui précède, dont la rédaction a été approuvée à huis clos, prend date de ce jour. Il est notifié, par l'envoi de photocopies, à : ‑ M. L.________; ‑ l'Office d'impôt du district du Gros-de-Vaud. La Cour des poursuites et faillites considère que la valeur litigieuse est de 49'166 fr. 25.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du Gros-de-Vaud.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