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347 vom 14. Januar 2013</w:t>
      </w:r>
    </w:p>
    <w:p>
      <w:r>
        <w:t>VD Tribunal cantonal, 2013-01-14, FR</w:t>
      </w:r>
    </w:p>
    <w:p>
      <w:r>
        <w:rPr>
          <w:b/>
        </w:rPr>
        <w:t xml:space="preserve">Quelle: </w:t>
      </w:r>
      <w:r>
        <w:t>https://mcp.opencaselaw.ch/entscheid/vd_findinfo_ML___2012___347</w:t>
      </w:r>
    </w:p>
    <w:p>
      <w:r>
        <w:t>FR: VD_FINDINFO ML / 2012 / 347 du 14 janvier 2013</w:t>
      </w:r>
    </w:p>
    <w:p>
      <w:r>
        <w:t>IT: VD_FINDINFO ML / 2012 / 347 del 14 gennaio 2013</w:t>
      </w:r>
    </w:p>
    <w:p>
      <w:pPr>
        <w:pStyle w:val="Heading2"/>
      </w:pPr>
      <w:r>
        <w:t>Regeste</w:t>
      </w:r>
    </w:p>
    <w:p>
      <w:r>
        <w:t>MEILLEURE FORTUNE, DÉCISION D'IRRECEVABILITÉ | 265a al. 1 LP</w:t>
      </w:r>
    </w:p>
    <w:p>
      <w:pPr>
        <w:pStyle w:val="Heading2"/>
      </w:pPr>
      <w:r>
        <w:t>Erwägungen</w:t>
      </w:r>
    </w:p>
    <w:p>
      <w:r>
        <w:rPr>
          <w:b/>
        </w:rPr>
        <w:t>E. 11</w:t>
      </w:r>
    </w:p>
    <w:p>
      <w:r>
        <w:t>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qu'en l'espèce, le prononcé attaqué indique de manière correcte qu'un recours peut être déposé contre la décision en ce qu'elle statue sur les frais, que le recours de X.________ ne porte pas sur la question des frais, qu'il est dès lors irrecevable; considérant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