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321 vom 15. Januar 2013</w:t>
      </w:r>
    </w:p>
    <w:p>
      <w:r>
        <w:t>VD Tribunal cantonal, 2013-01-15, FR</w:t>
      </w:r>
    </w:p>
    <w:p>
      <w:r>
        <w:rPr>
          <w:b/>
        </w:rPr>
        <w:t xml:space="preserve">Quelle: </w:t>
      </w:r>
      <w:r>
        <w:t>https://mcp.opencaselaw.ch/entscheid/vd_findinfo_ML___2012___321</w:t>
      </w:r>
    </w:p>
    <w:p>
      <w:r>
        <w:t>FR: VD_FINDINFO ML / 2012 / 321 du 15 janvier 2013</w:t>
      </w:r>
    </w:p>
    <w:p>
      <w:r>
        <w:t>IT: VD_FINDINFO ML / 2012 / 321 del 15 gennaio 2013</w:t>
      </w:r>
    </w:p>
    <w:p>
      <w:pPr>
        <w:pStyle w:val="Heading2"/>
      </w:pPr>
      <w:r>
        <w:t>Regeste</w:t>
      </w:r>
    </w:p>
    <w:p>
      <w:r>
        <w:t>MAINLEVÉE PROVISOIRE, CÉDULE HYPOTHÉCAIRE, GAGE IMMOBILIER, PRINCIPE DE LA SPÉCIALITÉ | 798 CC, 82 LP</w:t>
      </w:r>
    </w:p>
    <w:p>
      <w:pPr>
        <w:pStyle w:val="Heading2"/>
      </w:pPr>
      <w:r>
        <w:t>Erwägungen</w:t>
      </w:r>
    </w:p>
    <w:p>
      <w:r>
        <w:rPr>
          <w:b/>
        </w:rPr>
        <w:t>E. 10</w:t>
      </w:r>
    </w:p>
    <w:p>
      <w:r>
        <w:t>décembre 1907, RS 210) portant sur les droits de gages immobiliers (art. 793 ss CC) est entrée en vigueur le 1 er janvier 2012. Selon l'art. 1 du Titre final du CC, les effets juridiques de faits antérieurs à l'entrée en vigueur du Code civil continuent à être régis par les dispositions du droit fédéral ou cantonal sous l'empire duquel ces faits se sont passés. Il n'y a donc pas d'effet rétroactif. Les cédules hypothécaires invoquées dans la présente poursuite, établies les 8 octobre 2003 et 16 décembre 2009, continuent donc à être régies par les dispositions du Code civil en vigueur au moment où elles ont été constituées.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 Caprez, La mainlevée d’opposition, § 1; Gilliéron, Commentaire de la loi fédérale sur la poursuite pour dettes et la faillite, n. 29 ad art. 82 LP; ATF 136 III 627 c. 2 ;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Jaques, Exécution forcée spéciales des cédules hypothécaires, in BlSchK 2001, pp. 201 ss, p. 207 et les références citées à la note infrapaginale n. 25; CPF, 7 septembre 2006/416; CPF, 27 avril 2006/172). La créance incorporée dans une cédule hypothécaire doit clairement être distinguée de la créance causale issue du rapport contractuel de base et résultant, par exemple, d’un contrat de prêt (ATF 119 III 105, JT 1996 II 115; ATF 115 II 149 consid. 3, rés. in JT 1989 I 583). Seule la créance incorporée dans la cédule hypothécaire jouit d’un droit de gage immobilier et peut, par conséquent, fonder une poursuite en réalisation d’un tel gage (Aebi, Poursuite en réalisation de gage et procédure de mainlevée, in JT 2012 II 24 ss, pp. 36-37; BlSchK 2005 p. 185;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ATF 132 III 166 consid. 6.2; ATF 119 III 105 précité, JT 1996 II 115). Savoir si l’on est en présence d’une garantie directe ou d’une garantie fiduciaire dépend du contenu du contrat passé entre les parties. Lorsque toutes les clauses relatives aux intérêts, au remboursement et à la dénonciation de la créance sont énoncées dans le titre que constitue la cédule, on est en présence d’une garantie directe. Lorsqu’il existe une convention séparée mais que celle-ci mentionne qu'elle ne contient que des précisions de la cédule, celle-ci constitue une garantie directe ; si, en revanche, une telle convention est intitulée prêt, compte-courant ou contrat de crédit et renvoie à la cédule hypothécaire en tant que garantie, le rapport juridique de base subsiste et la cédule est remise à titre de garantie fiduciaire (TF 5A_303/2009 du 5 août 2009 consid. 3.4 in initio; Staehelin, Betreibung und Rechtsöffnung beim Schuldbrief, in PJA 1994 pp. 1255 ss, pp. 1258-1259). En l’espèce, il ne fait aucun doute qu’il existe bien des créances distinctes : le contrat de crédit conclu entre la poursuivie et F.________ SA prévoyait qu’une cédule hypothécaire devait être remise en propriété à la banque à titre de garantie. Les créances abstraites n’ont donc pas remplacé la créance causale, mais elles sont venues la doubler aux fins d’en faciliter et d’en garantir le recouvrement. Dans le commandement de payer, la poursuivante s'est explicitement prévalue, à juste titre, des créances abstraites, seules à même de faire l’objet d’une poursuite en réalisation de gage immobilier, puisque seules assorties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Denys, op. cit., p. 8; Favre/Liniger, Cédules hypothécaires et procédure de mainlevée, in SJ 1995 pp. 101 ss, p. 105; TF 5C.249/2004 du 2 mars 2005 consid. 2.2 et les références citées); il n’est pas titulaire de la créance (ATF 115 II 149 précité consid. 2, rés. in JT 1989 I 583) et ne pourra la dénoncer au remboursement – puis, au besoin, exercer une poursuite en réalisation de gage immobilier – que s’il se la fait d’abord adjuger dans le cadre d’une poursuite en réalisation de gage mobilier (TF 5C.11/2005 du 27 mai 2005 consid. 3.1). Conformément à l’art. 930 al. 1 CC, le possesseur d’une chose mobilière en est présumé propriétaire. Cette règle s’applique notamment aux titres au porteur, à l’égard desquels les présomptions des art. 930 ss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(Aebi, op. cit., p. 38;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consid. 2, JT 1929 I 117; TF 5C.11/2005 du 27 mai 2005 précité, consid. 3.2.1). Dans le cas présent, la poursuivante, qui a la possession des cédules hypothécaires dont elle se dit propriétaire, est par conséquent présumée titulaire des droits incorporés dans ces titres.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consid.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consid. 3a, rés. in JT 1996 I 187), de sorte que cette seule circonstance ne permet pas de prononcer la mainlevée contre le nouveau propriétaire mentionné sur la cédule (CPF, 16 janvier 2003/8 et les références citées). Si la dette a été reprise par un tiers, et que le changement de débiteur n’a pas été inscrit sur le titre par le conservateur du registre foncier, il appartient à ce débiteur d’établir - voire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consid. 2.2, JT 2003 II 35 et les références citées). Le créancier poursuivant peut aussi établir par la production d’autres actes que la cédule que le nouvel acquéreur a repris la dette abstraite contenue dans la cédule (Denys, op. cit., p. 11; CPF, 27 avril 2006/172 précité; CPF, 16 mars 2006/94; CPF, 13 janvier 2005/121;CPF, 20 février 2003/41). Si la cédule ne comporte pas l’indication d’un débiteur, le créancier ne pourra obtenir de même la mainlevée provisoire que s’il produit en plus de la cédule, une copie légalisée de la pièce justificative contenant l’engagement du débiteur (Denys, op. cit., p. 12; ATF 129 III 12 précité consid. 2.5, JT 2003 II 35 et les références citées). Dans cette hypothèse, il n’est en aucun cas possible de présumer que le propriétaire de l’immeuble grevé est le débiteur. La cédule hypothécaire est ainsi un papier-valeur atypique : lorsqu’elle n’indique pas de nom de débiteur, son titulaire peut, sur la base du registre et du titre, être sûr qu’il y a un débiteur, mais il lui appartient d’en établir l'identité (Steinauer, op. cit., n. 2964c, p. 329). En l’occurrence, les cédules produites ne mentionnent pas l’indication du débiteur des créances qu'elles incorporent. La poursuivante a en revanche produit, en plus des cédules hypothécaires, des copies légalisées des pièces justificatives contenant l’engagement expresse de la poursuivie pour neuf des onze cédules. En outre, l’engagement pour celle qui a été acquise par voie d’enchères publiques résulte de l’art. 135 al. 1 LP. En revanche, il n’y a pas d’engagement pour la cédule de 220'000 fr. constituée par [...] grevant la parcelle n° 12477 de la commune [...]. e)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(cf. Steinauer, op. cit., n. 3057a et note infrapaginale n. 61, p. 386) - ; la sûreté procurée au bénéficiaire est une garantie fiduciaire (Foëx, Les actes de disposition sur les cédules hypothécaires, in Les gages immobiliers, Constitution volontaire et réalisation forcée, pp. 113 ss,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désinteréssement : ainsi, par exemple, le fiduciaire a l’obligation de retransférer la propriété de la cédule au fiduciaire s’il est désintéressé, ce qui implique qu’il ne doit pas l’aliéner à un tiers dans l’intervalle (Foëx, op. cit., p. 124;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C’est là l’opinion de la doctrine dominante (Denys, op. cit., p. 15; Staehelin, Basler Kommentar, op. cit.,  n. 22 ad art. 855 CC; de Gottrau, Transfert de propriété et cession à fin de garantie : principes, et application dans le domaine bancaire, in Sûretés et garanties bancaires, CEDIDAC n° 33, pp. 173 ss, p. 214 et les références citées) consacrée par la jurisprudence (RSJ 2005 p. 430 ; CPF, 26 février 2009/43; CPF, 29 novembre 2007/449; CPF, 7 septembre 2006/416; CPF, 30 octobre 2003/379).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Lorsque le montant de la créance résultant du rapport contractuel de base, intérêts inclus, à la date de la réquisition de poursuite est établi, se présentent alors trois hypothèses :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 -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références citées aux notes infrapaginales nn. 125 à 131). En l’espèce, les cédules hypothécaires ont été remises à la poursuivante à titre fiduciaire pour garantir un prêt hypothécaire d’un maximum de 4'000'000 francs. Au 31 décembre 2011, il est établi, selon une attestation de la poursuivante, que la créance causale était de 3'824'450 fr., soit 3'700'000 fr. auxquels s’ajoutent les intérêts à cette date de 124'450 francs. La poursuivie ayant opposé l’exception du pactum de non petendo, la poursuivante ne peut obtenir davantage, en capital, que ce montant. III. Lorsqu’une créance est garantie par plusieurs immeubles, la poursuite en réalisation de gage doit porter sur tous les immeubles et le créancier doit poursuivre la réalisation de ceux-ci simultanément (art. 816 al. 3, 1 ère phrase CC; Steinauer, op. cit., n. 2787, p. 225). Cette règle est impérative et doit au besoin être appliquée d’office (ATF 138 III 182 c. 4.1; ATF 100 III 48 c. 2 et la référence citée). Il n'est en revanche pas nécessaire que tous les immeubles soient réalisés ; ils ne le seront que dans la mesure jugée nécessaire par l'office des poursuites, qui procède conformément à l'art 107 ORFI. En principe, la mise en gage de plusieurs immeubles pour garantir une seule créance implique une répartition de la garantie sur les divers immeubles (art. 798 al. 2 CC). Le créancier acquiert alors un droit de gage distinct sur chacun des immeubles grevés, pour une fraction de la garantie, qui est ainsi divisée. Dans ce cas, la répartition se fait, sauf convention contraire, proportionnellement à la valeur des divers immeubles (art. 798 al. 3 CC), en principe lors de la réalisation, mais elle peut également intervenir au stade de la mainlevée d’opposition (ATF 138 III 182 précité c. 4.2 in fine). Il est cependant aussi possible de grever chaque immeuble pour l'entier de la créance (droit de gage collectif), à la condition que les immeubles grevés appartiennent au même propriétaire ou que les propriétaires des immeubles soient débiteurs solidaires de la créance garantie (art. 798 al. 1 CC). L'engagement collectif doit en outre ressortir de l'inscription au registre foncier (art. 42 ORF) et, pour les cédules hypothécaires, figurer sur le titre (art. 53 al. 2 ORF). Dans le cas d'un gage collectif, chaque immeuble garantit la totalité de la créance et le créancier n'a qu'un seul et même droit de gage (Steinauer, op. cit., n. 2662 s et les références citées à la note infrapaginale). En l’espèce, l’on ne se trouve pas en présence d’un gage collectif, dès lors, notamment, qu’il n’existe pas qu’un seul et même droit de gage, mais plusieurs, et qu’un engagement collectif n’est pas spécifié sur les titres comme le requiert l’art. 53 al. 3 ORF. On aurait donc affaire à la mise en gage de plusieurs immeubles avec répartition de la garantie au sens de l’art. 798 al. 2 CC. Dans ce cas, la répartition devrait se faire, sauf convention contraire, proportionnellement à la valeur des divers immeubles (art. 798 al. 3 CC), en principe lors de la réalisation, mais elle peut également intervenir au stade de la mainlevée d’opposition (ATF 138 III 182 précité c. 4.2 in fine). Il faut bien voir toutefois que, quand bien même on se trouve en présence d'un pactum de non petendo, les créances abstraites garantissant une créance causale, ce sont ces créances abstraites, incorporées dans les cédules, et non la créance causale, qui sont en poursuite. La poursuite porte donc sur onze créances, dont la recourante apparaît être titulaire, à l'exception de l'une d'entre elles. La question ne porte donc pas tant sur la mise en gage de plusieurs immeubles pour garantir une seule créance que sur la possibilité de réclamer la réalisation de plusieurs créances par un seul acte de poursuite. Or, la recourante entend obtenir le recouvrement forcé de onze créances cédulaires distinctes au moyen d'une seule et même poursuite. Cette manière de procéder est contraire au principe de la spécialité du gage immobilier qui vaut tant pour la créance garantie (art. 794 et 795 CC) que pour l'immeuble grevé (art. 796 à 798 CC) (Steinauer, op. cit., n. 2640 ; Trauffer, Basler Kommentar, n. 2 ad art. 794 CC et les références citées). En effet, un gage immobilier ne peut être affecté à la garantie et donc au désintéressement que d'une créance déterminée (art. 794 al. 1 CC), chaque créance devant ainsi donner lieu à une poursuite distincte. Peu importe à cet égard que la créance causale que doivent garantir les cédules hypothécaires soit unique puisque ce n'est pas cette créance-là qui est en poursuite, mais bien les créances cédulaires. En autorisant la poursuivante à requérir la continuation d'une poursuite qui donne directement lieu à la réalisation des gages immobiliers sur lesquelles elle porte, on lui permettrait d'obtenir la réalisation d'une pluralité d'immeubles en paiement d'une pluralité de créances. Par conséquent, le recours doit être rejeté et le prononcé entrepris confirmé, par substitution de motifs. IV. Les frais de deuxième instance sont arrêtés à 3'000 fr. et mis à la charge de la recourante. Celle-ci doit en outre payer à l’intimée de pleins dépens fixés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