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292 vom 11. September 2012</w:t>
      </w:r>
    </w:p>
    <w:p>
      <w:r>
        <w:t>VD Tribunal cantonal, 2012-09-11, FR</w:t>
      </w:r>
    </w:p>
    <w:p>
      <w:r>
        <w:rPr>
          <w:b/>
        </w:rPr>
        <w:t xml:space="preserve">Quelle: </w:t>
      </w:r>
      <w:r>
        <w:t>https://mcp.opencaselaw.ch/entscheid/vd_findinfo_ML___2012___292</w:t>
      </w:r>
    </w:p>
    <w:p>
      <w:r>
        <w:t>FR: VD_FINDINFO ML / 2012 / 292 du 11 septembre 2012</w:t>
      </w:r>
    </w:p>
    <w:p>
      <w:r>
        <w:t>IT: VD_FINDINFO ML / 2012 / 292 del 11 settembre 2012</w:t>
      </w:r>
    </w:p>
    <w:p>
      <w:pPr>
        <w:pStyle w:val="Heading2"/>
      </w:pPr>
      <w:r>
        <w:t>Regeste</w:t>
      </w:r>
    </w:p>
    <w:p>
      <w:r>
        <w:t>MAINLEVÉE DÉFINITIVE, DÉCISION DE COTISATIONS, COTISATION AVS/AI/APG | 80 LP, 54 al. 1 LPGA, 34a RAVS, 41bis al. 1 let. a RAVS</w:t>
      </w:r>
    </w:p>
    <w:p>
      <w:pPr>
        <w:pStyle w:val="Heading2"/>
      </w:pPr>
      <w:r>
        <w:t>Erwägungen</w:t>
      </w:r>
    </w:p>
    <w:p>
      <w:r>
        <w:rPr>
          <w:b/>
        </w:rPr>
        <w:t>E. 19</w:t>
      </w:r>
    </w:p>
    <w:p>
      <w:r>
        <w:t>décembre 2008, entré en vigueur le 1 er janvier 2011; RS 272] ), le recours est motivé et comporte des conclusions en réforme valablement formulées (art. 321 al. 1 et 326 al. 1 a contrario CPC). Il est dès lors recevable à la forme.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et les décisions des autorités administratives suisses (ch. 2).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l'art. 54 al. 1 LPGA (loi fédérale du 6 octobre 2000 sur la partie générale des assurances sociales, RS 830.1) , loi également applicable aux allocations familiales en vertu de l’art. 1 LAFam (loi fédérale du 24 mars 2006 sur les allocations familiales, RS 836.2),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De telles décisions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12 décembre 2002/513, c. lIa).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Les frais de sommation ne doivent pas nécessairement faire l'objet d'une décision formelle (RCC 1988, p. 140), mais en l'absence d'une telle décision, le créancier ne peut pas obtenir la mainlevée définitive pour ces frais, vu l'art. 80 al. 2 LP. En l'espèce, la recourante a clairement présenté sa sommation du 10 juin 2011 comme une décision, laquelle comporte des voies de recours. On doit dès lors admettre que la teneur de la décision permettait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 CPF, 2 octobre 2008/481). Il ressort en outre de la requête de mainlevée qu'aucune opposition n'a été exercée dans le délai imparti à cet effet, ce qui est suffisant pour admettre le caractère exécutoire de la décision (CPF, 8 mars 2007/83). La requête de mainlevée atteste du caractère définitif et exécutoire de la décision du 19 avril 2011 et non de la sommation. Il est vrai que la cour de céans a retenu dans des causes similaires qu'une confirmation générale du caractère définitif et exécutoire de la décision fondant la poursuite pouvait englober la sommation (CPF, 8 février 2012/86). Toutefois, afin d'éviter toute difficulté d'interprétation, tout créancier qui entend réclamer la mainlevée définitive pour des frais de sommation légaux est invité à l'avenir à mentionner dans sa requête de mainlevée le caractère définitif et exécutoire tant du décompte de cotisations que de la sommation. En l'espèce, vu la jurisprudence de la cour de céans, le premier juge a considéré à juste titre que la décision de sommation du 10 juin 2011 vaut titre de mainlevée définitive pour le capital de 4'254 fr. 10 et pour les frais à hauteur de 50 francs . b) La recourante demande que l'intérêt moratoire lui soit alloué dès la fin de la période de paiement, à savoir dès le 1 er mai 2011. Selon l'art. 41bis al. 1 let. a RAVS, des intérêts moratoires - au taux de 5 % l'an (art. 42 al. 2 RAVS) - doivent être prélevés sur les cotisations qui n'ont pas été payées dans les trente jours à compter du terme de la période de paiement, dès le terme de cette période de paiement (art. 34 RAVS), laquelle ne doit pas être confondue avec le délai de paiement. En l'espèce, les cotisations sont afférentes au mois d'avril 2011, de sorte que le terme de la période de paiement est le 30 avril 2011, l'intérêt moratoire commençant à courir le 1 er mai 2011. III. Le recours doit en conséquence être admis, le prononcé attaqué étant réformé en ce sens que l'opposition est définitivement levée à concurrence de 4'254 fr. 10 plus intérêt à 5 % l'an dès le 1 er mai 2011 et de 50 fr. sans intérêt, sous déduction de la somme de 50 fr. valeur 11 octobre 2011 . Le prononcé est confirmé pour le surplus. Les frais de deuxième instance, arrêtés à 40 fr., sont mis à la charge de l'intimée. Cette dernière doit payer à la recourante la somme de 40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