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2012 / 290 vom 27. November 2012</w:t>
      </w:r>
    </w:p>
    <w:p>
      <w:r>
        <w:t>VD Tribunal cantonal, 2012-11-27, FR</w:t>
      </w:r>
    </w:p>
    <w:p>
      <w:r>
        <w:rPr>
          <w:b/>
        </w:rPr>
        <w:t xml:space="preserve">Quelle: </w:t>
      </w:r>
      <w:r>
        <w:t>https://mcp.opencaselaw.ch/entscheid/vd_findinfo_ML___2012___290</w:t>
      </w:r>
    </w:p>
    <w:p>
      <w:r>
        <w:t>FR: VD_FINDINFO ML / 2012 / 290 du 27 novembre 2012</w:t>
      </w:r>
    </w:p>
    <w:p>
      <w:r>
        <w:t>IT: VD_FINDINFO ML / 2012 / 290 del 27 novembre 2012</w:t>
      </w:r>
    </w:p>
    <w:p>
      <w:pPr>
        <w:pStyle w:val="Heading2"/>
      </w:pPr>
      <w:r>
        <w:t>Regeste</w:t>
      </w:r>
    </w:p>
    <w:p>
      <w:r>
        <w:t>MAINLEVÉE PROVISOIRE, BAIL À LOYER, LOGEMENT DE LUXE, FORMULE OFFICIELLE | 82 LP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CO et que le bail vaut reconnaissance de dette dans la poursuite litigieuse. Les pièces produites par la recourante n'ont pas d'effet concernant cette qualification. Elles ne suffisent pas non plus à rendre vraisemblable l'existence de défaut de la chose louée. III. En définitive, le recours doit être rejeté et le prononcé confirmé. Les frais judiciaires de deuxième instance, arrêtés à 630 fr., sont mis à la charge de la recourante qui succombe (art. 106 al. 1 CPC). Elle doit en outre verser à l'intimée des dépens de deuxième instance, à hauteur de 750 fr. (art. 3 al. 1 et 13 TDC [Tarif des dépens en matière civile du 23 novembre 2010; RSV 270.11.6]).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