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285 vom 29. November 2012</w:t>
      </w:r>
    </w:p>
    <w:p>
      <w:r>
        <w:t>VD Tribunal cantonal, 2012-11-29, FR</w:t>
      </w:r>
    </w:p>
    <w:p>
      <w:r>
        <w:rPr>
          <w:b/>
        </w:rPr>
        <w:t xml:space="preserve">Quelle: </w:t>
      </w:r>
      <w:r>
        <w:t>https://mcp.opencaselaw.ch/entscheid/vd_findinfo_ML___2012___285</w:t>
      </w:r>
    </w:p>
    <w:p>
      <w:r>
        <w:t>FR: VD_FINDINFO ML / 2012 / 285 du 29 novembre 2012</w:t>
      </w:r>
    </w:p>
    <w:p>
      <w:r>
        <w:t>IT: VD_FINDINFO ML / 2012 / 285 del 29 novembre 2012</w:t>
      </w:r>
    </w:p>
    <w:p>
      <w:pPr>
        <w:pStyle w:val="Heading2"/>
      </w:pPr>
      <w:r>
        <w:t>Regeste</w:t>
      </w:r>
    </w:p>
    <w:p>
      <w:r>
        <w:t>MAINLEVÉE PROVISOIRE, TITRE DE MAINLEVÉE, PREUVE FACILITÉE | 82 LP</w:t>
      </w:r>
    </w:p>
    <w:p>
      <w:pPr>
        <w:pStyle w:val="Heading2"/>
      </w:pPr>
      <w:r>
        <w:t>Erwägungen</w:t>
      </w:r>
    </w:p>
    <w:p>
      <w:r>
        <w:rPr>
          <w:b/>
        </w:rPr>
        <w:t>E. 19</w:t>
      </w:r>
    </w:p>
    <w:p>
      <w:r>
        <w:t>décembre 2008; RS 272). Ecrit et motivé, il est recevable à la forme (art. 321 al. 1 CPC). En revanche, les pièces produites par l'intimé à l'appui de son écriture, qui ne figurent pas au dossier de première instance, sont irrecevables, l'art. 326 CPC prohibant la production de pièces nouvelles.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Une reconnaissance de dette peut ainsi résulter du rapprochement de plusieurs pièces (Panchaud et Caprez, op. cit., § 6), La procédure de mainlevée n'a pas pour but de constater la réalité de la créance en poursuite, mais l'existence d'un titre exécutoire (Urkundenprozess; ATF 132 III 140 c. 4.1.1; rés. in JT 2006 II 187). Dans cette procédure, le juge ne se prononce pas sur l'existence de la créance, mais seulement sur l'apparence du droit tel qu'il ressort du titre produit (Muster, La reconnaissance de dette abstraite, art. 17 CO et 82 ss LP, Étude historique et de droit actuel, thèse Lausanne 2004, p. 170). Il importe en revanche que le titre apporte la preuve complète et liquide de la créance déduite en poursuite, c'est-à-dire qu'il énonce tant le nom du débiteur que celui du créancier, le montant de la prétention et son échéance, et qu'il en résulte la volonté claire du débiteur de payer ce montant (ibid., p. 171). La mainlevée est prononcée si le débiteur n'oppose pas et ne rend pas immédiatement vraisemblables des moyens libératoires (art. 82 al. 2 LP). Le débiteur peut soulever et rendre vraisemblable tout moyen libératoire pris de l'existence ou de l'exigibilité de la prétention déduite en poursuite. Un contrat bilatéral vaut reconnaissance de dette si le poursuivant a rempli ou garanti les obligations légales ou contractuelles exigibles avant le paiement dont il requiert le recouvrement ou au moment de ce paiement (Gilliéron, op. cit., nn. 44-45 ad art. 82 LP). b) En l'espèce, les "rapports de travail" signés par l'intimé attestent de la fourniture d'une prestation de travail par la poursuivante. Il en ressort le nombre d'heures et le tarif horaire, ce qui permet de déterminer sans difficulté le montant de la dette. Établis et signés après la prestation, ils en reconnaissent la fourniture. Considérés isolément, ils valent en principe reconnaissance de dette au sens de l'art. 82 LP. La signature du poursuivi porte, du reste, également sur les "conditions générales" qui se réfèrent expressément à cette norme. Contrairement à l'avis de l'intimé et à ce que paraît retenir le premier juge, il n'y a pas lieu de prendre en considération, pour interpréter cette déclaration de volonté, le contenu des factures, qui sont postérieures à la déclaration du poursuivi et émanent de la poursuivante. On doit tout au plus examiner si ces documents sont susceptibles de fonder le moyen libératoire du poursuivi. c) En procédure de mainlevée, il appartient à la partie poursuivie de rendre vraisemblables ses moyens libératoires par la production en première instance de toutes pièces utiles. Le débiteur n'a pas à apporter la preuve absolue (ou stricte) de ses moyens libératoires, mais seulement leur simple vraisemblance (ATF 130 III 321 c. 3.3., p. 325; ATF 132 III 140 c. 4.1.1. p. 142). La vraisemblance – la simple vraisemblance – du moyen libératoire suffit à mettre en échec la requête de mainlevée provisoire. Il suffit donc que sur la base d'éléments objectifs, le juge de la mainlevée acquière l'impression d'une certaine vraisemblance de l'existence des faits pertinents, sans pour autant qu'il doive exclure la possibilité qu'il puisse en être autrement, alors que la loi exige du poursuivant qu'il soit au bénéfice d'une présomption juridique, ce à quoi revient pratiquement la règle de preuve des art. 8 al. 2 LP et 9 CC (titre public, acte authentique), ou d'une présomption de l'homme (écrit sous seing privé). Le juge de la mainlevée provisoire statue selon l'apparence du droit, vérifie le meilleur droit apparent, compte tenu de ce que les parties ne peuvent administrer que les moyens de preuve immédiatement disponibles. Il n'est ainsi pas arbitraire de considérer l'opposition comme mal fondée lorsque la contre-preuve fournie par le poursuivant laisse subsister un doute sur l'exactitude des documents objets de la preuve principale du poursuivi. Autrement dit, il incombe à la partie, qui s'inscrit en faux contre la vérité d'un titre apparemment non suspect de rendre à tout le moins vraisemblable son affirmation (Gilliéron, op. cit., n. 82 ad art. 82 LP et les références jurisprudentielles citées). d) Le poursuivi soutient qu'il ne serait pas débiteur de la dette en poursuite. Il fait en particulier valoir que c'est V.________ SA qui a engagé la poursuivante et souligne divers éléments suggérant que les prestations fournies ne le concernent pas toutes personnellement. Il est établi par la production de l'extrait internet du registre du commerce que le V.________ SA a été constitué sous la forme d'une société anonyme dont l'intimé est administrateur, au bénéfice d'une signature collective à deux avec, notamment, B.C.________ et C.C.________. Les factures établies par la recourante et produites par cette dernière sont adressées à S.________, indication qui figure aussi sous "N/réf". Le libellé indique clairement que les prestations ont été fournies au centre en question, soit, en particulier, en faveur de plusieurs médecins et non du seul intimé. La recourante, qui a elle-même établi et produit ces pièces, ne le conteste pas mais discute uniquement le sens à donner à ces circonstances. Ces pièces rendent ainsi vraisemblable que les prestations ont été fournies en faveur de V.________ SA, comme l'a retenu à juste titre le premier juge. Cela rend-il vraisemblable l'existence d'une relation contractuelle de la poursuivante avec cette dernière? Le fait que le poursuivi a signé seul, en qualité de "client", les "rapports de travail" constitue certes un indice en sens contraire. Ces documents, postérieurs à la conclusion du contrat, ne renseignent cependant pas précisément sur les parties à ce dernier et le poursuivi peut, tout aussi bien, avoir visé ces rapports de travail en qualité d'administrateur de la société, même s'il n'avait qu'une signature collective à deux. En revanche, la mention sur ces pièces, sous la rubrique "personne responsable", des deux médecins A.C.________ et B.C.________, tous deux administrateurs de la société, l'ampleur des prestations fournies et le fait que toutes les factures comportent des prestations qui n'ont pas été fournies en faveur du seul poursuivi mais également en faveur d'autres médecins rendent vraisemblable l'existence de prestations commandées par la société et fournies à cette dernière. On peut relever, à cet égard, que le fait que des prestations ont été fournies sur une durée de près d'un mois, tant au poursuivi qu'à l'un au moins des autres administrateurs de la société, suffit déjà à constituer un acte concluant engageant celle-ci, même si, par hypothèse, seul le poursuivi avait, initialement, voulu engager la société bien qu'il ne bénéficiât que d'une signature collective à deux (cf. ATF 128 III 129 c. 2). Dans ces conditions, on doit admettre que le poursuivi a rendu son moyen libératoire suffisamment vraisemblable, ce qui conduit au rejet du recours. III. En définitive, le recours doit être rejeté et le prononcé entrepris confirmé. Les frais judiciaires de deuxième instance, arrêtés à 510 fr., sont mis à la charge de la recourante  qui devra verser à l'intimé des dépens de deuxième instance, arrêtés à 1'100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