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269 vom 30. Oktober 2012</w:t>
      </w:r>
    </w:p>
    <w:p>
      <w:r>
        <w:t>VD Tribunal cantonal, 2012-10-30, FR</w:t>
      </w:r>
    </w:p>
    <w:p>
      <w:r>
        <w:rPr>
          <w:b/>
        </w:rPr>
        <w:t xml:space="preserve">Quelle: </w:t>
      </w:r>
      <w:r>
        <w:t>https://mcp.opencaselaw.ch/entscheid/vd_findinfo_ML___2012___269</w:t>
      </w:r>
    </w:p>
    <w:p>
      <w:r>
        <w:t>FR: VD_FINDINFO ML / 2012 / 269 du 30 octobre 2012</w:t>
      </w:r>
    </w:p>
    <w:p>
      <w:r>
        <w:t>IT: VD_FINDINFO ML / 2012 / 269 del 30 ottobre 2012</w:t>
      </w:r>
    </w:p>
    <w:p>
      <w:pPr>
        <w:pStyle w:val="Heading2"/>
      </w:pPr>
      <w:r>
        <w:t>Regeste</w:t>
      </w:r>
    </w:p>
    <w:p>
      <w:r>
        <w:t>DROIT D'ÊTRE ENTENDU | 29 al. 2 Cst.</w:t>
      </w:r>
    </w:p>
    <w:p>
      <w:pPr>
        <w:pStyle w:val="Heading2"/>
      </w:pPr>
      <w:r>
        <w:t>Erwägungen</w:t>
      </w:r>
    </w:p>
    <w:p>
      <w:r>
        <w:rPr>
          <w:b/>
        </w:rPr>
        <w:t>E. 5</w:t>
      </w:r>
    </w:p>
    <w:p>
      <w:r>
        <w:t>ad art. 53 CPC; Chevallier, ZPO Kommentar, n. 1 ad art. 253 CPC). Selon l’art. 136 CPC, le tribunal notifie aux personnes concernées notamment les citations (a), les ordonnances et les décisions (b) et les actes de la partie adverse (c). Seules les citations, les ordonnances et les décisions doivent être adressées par envoi recommandé ou de toute autre manière contre accusé de réception (art. 138 al. 1 CPC) ; les autres actes peuvent être notifiés par envoi postal normal (art. 138 al. 4 CPC). La décision par laquelle le juge opte pour une détermination orale ou une détermination écrite, et conséquemment à la renonciation aux débats (art. 256 al. 1 CPC), est une ordonnance d’instruction au sens de l’art. 319 let. b CPC (Chevallier, op. cit., n. 1 in fine ad art. 253 CPC; Staehelin, ZPO Kommentar, n. 41 ad art. 84 LP ; CPF, 16 mai 2012/214).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(Bohnet, op. cit., n. 27 ad art. 138 CPC). Ainsi, lorsque la convocation à l’audience de mainlevée et/ou l’acte introductif d’instance n’ont pas été retirés dans le délai de garde, ils doivent être notifiés à nouveau d’une autre manière contre accusé de réception (art. 138 al. 1 CPC), soit notamment par huissier (CPF, 1er février 2012/13). Un jugement de mainlevée est nul quand le poursuivi n'a reçu ni la convocation à l'audience ni le jugement de mainlevée lui-même (ATF 102 III 133, rés. in JT 1978 II 62; CPF, 16 juin 2011/213 et les réf. cit.). En effet, dans l’hypothèse où la partie poursuivie n’a pas eu connaissance, d'une manière ou d'une autre, de la procédure de mainlevée ni du prononcé rendu, elle ne peut pas recourir contre ce prononcé en soulevant le moyen tiré de l’assignation irrégulière (CPF, 25 juin 2009/193). Au demeurant, en pareil cas, la poursuite ne peut pas être continuée (TF 7B.153/2006 du 13 octobre 2006 c. 3.1). Selon la jurisprudence rendue sous l'égide de l'ancien droit de procédure, dans une telle situation, le prononcé de mainlevée devait être annulé d'office (CPF, 9 décembre 2010/470; CPF, 1 er juillet 2010/284). Cette jurisprudence reste applicable au nouveau droit (CPF, 11 juillet 2012/270). En effet, le pouvoir d'examen – en droit – du juge saisi d'un recours au sens de des art. 319 ss CPC est le même qu'en cas d'appel ordinaire (art. 308 ss CPC), donc en tous points similaire à celui du premier juge (Jeandin, op. cit., n. 2 ad art. 321 CPC). L'autorité de céans est ainsi habilitée à constater la violation des règles du code de procédure civile sur l'assignation, même si le grief n'a pas été expressément soulevé. b) En l'occurrence, l'acte introductif d'instance et la décision entreprise ne sont jamais parvenus au poursuivi. Dans ces conditions, il y a lieu d'annuler d'office le prononcé attaqué. III. Le recours doit donc être admis et le prononcé annulé, la cause étant renvoyée devant le premier juge pour qu'il statue à nouveau après avoir dûment convoqué, ou interpellé, les parties. Il n'est pas perçu de frais de deuxième instance (art. 107 al. 2 CPC),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