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258 vom 19. Oktober 2012</w:t>
      </w:r>
    </w:p>
    <w:p>
      <w:r>
        <w:t>VD Tribunal cantonal, 2012-10-19, FR</w:t>
      </w:r>
    </w:p>
    <w:p>
      <w:r>
        <w:rPr>
          <w:b/>
        </w:rPr>
        <w:t xml:space="preserve">Quelle: </w:t>
      </w:r>
      <w:r>
        <w:t>https://mcp.opencaselaw.ch/entscheid/vd_findinfo_ML___2012___258</w:t>
      </w:r>
    </w:p>
    <w:p>
      <w:r>
        <w:t>FR: VD_FINDINFO ML / 2012 / 258 du 19 octobre 2012</w:t>
      </w:r>
    </w:p>
    <w:p>
      <w:r>
        <w:t>IT: VD_FINDINFO ML / 2012 / 258 del 19 ottobre 2012</w:t>
      </w:r>
    </w:p>
    <w:p>
      <w:pPr>
        <w:pStyle w:val="Heading2"/>
      </w:pPr>
      <w:r>
        <w:t>Regeste</w:t>
      </w:r>
    </w:p>
    <w:p>
      <w:r>
        <w:t>ACTE DE RECOURS, MOTIF DU RECOURS, CONDITION DE RECEVABILITÉ | 239 al. 2 CPC (CH), 321 al. 1 CPC (CH), 321 al. 2 CPC (CH)</w:t>
      </w:r>
    </w:p>
    <w:p>
      <w:pPr>
        <w:pStyle w:val="Heading2"/>
      </w:pPr>
      <w:r>
        <w:t>Volltext</w:t>
      </w:r>
    </w:p>
    <w:p>
      <w:r>
        <w:t>Vaud Tribunal cantonal Cour des poursuites et faillites 19.10.2012 ML / 2012 / 258</w:t>
      </w:r>
    </w:p>
    <w:p>
      <w:r>
        <w:t>ACTE DE RECOURS, MOTIF DU RECOURS, CONDITION DE RECEVABILITÉ | 239 al. 2 CPC (CH), 321 al. 1 CPC (CH), 321 al. 2 CPC (CH)</w:t>
      </w:r>
    </w:p>
    <w:p>
      <w:r>
        <w:t>TRIBUNAL CANTONAL KC12.019486-121702 433 Cour des poursuites et faillites ________________________________________________ Arrêt du 19 octobre 2012 ____________________ Présidence de               M. Hack , président Juges :              M. Muller et Mme Rouleau Greffier : Mme              Debétaz Ponnaz ***** Art. 239 al. 2 et 321 al. 1 et 2 CPC Vu le prononcé rendu le 23 juillet 2012, à la suite de l'audience du 29 juin 2012, par le Juge de paix du district de Lausanne, rejetant la requête de mainlevée déposée T.________ , B.________ à Renens, dans la poursuite n° 6'162'282 de l'Office des poursuites du district de Lausanne exercée à son instance contre F.________ , à Lausanne (I), arrêtant à 90 fr. les frais judiciaires, compensés avec l'avance de frais de la partie poursuivante (II), et les mettant à la charge de celle-ci (III), sans allocation de dépens (IV), vu la lettre adressée au juge de paix, datée du 30 et postée le 31 juillet 2012, dans laquelle T.________ a déclaré contester la décision précitée et en a demandé la motivation, vu les motifs du prononcé adressés pour notification aux parties le 24 août 2012, que T.________ a reçus le 27 août 2012, vu la transmission du dossier par le premier juge à la cour de céans, autorité de recours, le 18 septembre 2012; attendu que, selon l'art. 321 al. 1 CPC [Code de procédure civile; RS 272], le recours doit être introduit auprès de l'instance de recours, que, toutefois,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 le recours déposé le 31 juillet 2012 a ainsi été formé en temps utile; attendu qu'en vertu de l'art. 321 al. 1 CPC, le recours s'exerce par le dépôt d'un acte écrit et motivé, que la motivation de l'acte, soit l'indication des motifs de recours au sens de l'art. 320 CPC, est une condition de recevabilité du recours, qu'en l'espèce, l'acte produit par T.________ consiste en une seule déclaration de "contestation" de la décision rejetant sa requête de mainlevée et ne comporte l'indication d'aucun moyen, motif ou grief contre cette décision,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déposé par T.________ ne satisfait pas aux exigences de forme posées par la loi, faute d'être motivé,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19 octobre 2012 L'arrêt qui précède, dont la rédaction a été approuvée à huis clos, prend date de ce jour. Il est notifié, par l'envoi de photocopies, à : ‑ T.________, M. B.________, ‑ M. F.________. La Cour des poursuites et faillites considère que la valeur litigieuse est de 400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