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235 vom 15. Oktober 2012</w:t>
      </w:r>
    </w:p>
    <w:p>
      <w:r>
        <w:t>VD Tribunal cantonal, 2012-10-15, FR</w:t>
      </w:r>
    </w:p>
    <w:p>
      <w:r>
        <w:rPr>
          <w:b/>
        </w:rPr>
        <w:t xml:space="preserve">Quelle: </w:t>
      </w:r>
      <w:r>
        <w:t>https://mcp.opencaselaw.ch/entscheid/vd_findinfo_ML___2012___235</w:t>
      </w:r>
    </w:p>
    <w:p>
      <w:r>
        <w:t>FR: VD_FINDINFO ML / 2012 / 235 du 15 octobre 2012</w:t>
      </w:r>
    </w:p>
    <w:p>
      <w:r>
        <w:t>IT: VD_FINDINFO ML / 2012 / 235 del 15 ottobre 2012</w:t>
      </w:r>
    </w:p>
    <w:p>
      <w:pPr>
        <w:pStyle w:val="Heading2"/>
      </w:pPr>
      <w:r>
        <w:t>Regeste</w:t>
      </w:r>
    </w:p>
    <w:p>
      <w:r>
        <w:t>DROIT D'ÊTRE ENTENDU, PRÉSOMPTION IRRÉFRAGABLE, NOTIFICATION PAR HUISSIER, FRAIS JUDICIAIRES, ÉQUITÉ, NULLITÉ | 16 al. 1 LP, 84 al. 2 LP, 107 al. 2 CPC (CH), 138 CPC (CH), 253 CPC (CH), 320 let. a CPC (CH), 327 al. 3 let. a CPC (CH), 53 al. 1 CPC (CH)</w:t>
      </w:r>
    </w:p>
    <w:p>
      <w:pPr>
        <w:pStyle w:val="Heading2"/>
      </w:pPr>
      <w:r>
        <w:t>Erwägungen</w:t>
      </w:r>
    </w:p>
    <w:p>
      <w:r>
        <w:rPr>
          <w:b/>
        </w:rPr>
        <w:t>E. 2</w:t>
      </w:r>
    </w:p>
    <w:p>
      <w:r>
        <w:t>Par acte motivé déposé le 10 février 2012, V.________, indiquant avoir fait l'objet de saisies exécutées les 18 et 25 janvier 2012, a recouru notamment contre le prononcé de mainlevée "KC11.035250", concluant à l'annulation de la saisie et à ce qu'ordre soit donné au premier juge de motiver sa décision. Par décision du 28 février 2012, le président de la cour de céans a accordé d'office l'effet suspensif. L'intimée, soit son représentant, ne s'est pas déterminée sur le recours dans le délai qui lui a été imparti à cet effet. En droit : I. Le recours est écrit et motivé (art. 321 al. 1 CPC [Code de procédure civile; RS 272]) et contient des conclusions tendant à l'annulation de la saisie, qui n'est pas de la compétence de la cour de céans, et à ce que le premier juge motive sa décision. Cette deuxième conclusion est recevable (sur l'exigence des conclusions : cf. Jeandin, CPC commenté, n. 5 ad art. 321 CPC; Freiburghaus/ Afheldt, ZPO Kommentar, n. 14 ad art. 321 CPC; ATF 137 III 617 c. 4, rés. in JT 2012 I 373). Pour les motifs exposés ci-après, la fiction de la notification à l'échéance du délai de garde postal est inopérante en l'espèce, de sorte que le dispositif du prononcé attaqué n'a jamais été notifié régulièrement à la poursuivie et que le délai pour le contester n'a pas commencé à courir. Le délai de dix jours de l'art. 321 al. 2 CPC a ainsi été respecté. Dans la mesure définie au début de ce considérant, le recours est recevable. II. a) Depuis l'entrée en vigueur du CPC, le 1 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CPC commenté, nn. 1 à 5 ad art. 53 CPC; Bohnet, CPC commenté, n. 2 ad art. 253 CPC; Chevallier, ZPO Kommentar, n. 1 ad art. 253 CPC). En l'espèce, le premier juge a adressé à la poursuivie un pli recommandé pour lui notifier la requête de mainlevée et lui fixer un délai pour se déterminer. L'intéressée n'a toutefois pas retiré le pli dans le délai de garde postal. b) La décision par laquelle le juge opte pour une détermination orale ou une détermination écrite, et conséquemment renonce aux débats (art. 256 al. 1 CPC), est une ordonnance d'instruction au sens de l'art. 319 let. b CPC (Chevallier, op. cit., n. 1 in fine ad art. 253 CPC; Staehelin, op. cit., n. 41 ad art. 84 LP).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au destinataire personnellement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le pli contenant la convocation à l'audience et la requête de mainlevée, ou la requête seule avec délai pour se déterminer par écrit, n'a pas été retiré dans le délai de garde, il doit être notifié à nouveau d'une autre manière contre accusé de réception (art. 138 al. 1 CPC), soit notamment par huissier (Bohnet, op. cit., n. 31 ad art. 138 CPC; CPF, 11 juillet 2012/270; CPF, 16 mai 2012/214; CPF, 1 er février 2012/13). La cour de céans en avait jugé pareillement sous l'empire de l'ancien droit de procédure (CPF, 8 septembre 2011/375; CPF, 7 février 2011/37; CPF, 9 décembre 2010/470; CPF, 29 avril 2010/190 et les références citées.) c) En l'espèce, en ne permettant pas à la poursuivie de prendre concrètement connaissance de la requête de mainlevée, puis de s'exprimer à son sujet, le premier juge a violé le droit de cette partie d'être entendue, garanti par les art. 84 al. 2 LP ainsi que par les art. 53 et 253 CPC (CPF, 16 mai 2012/214 précité).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pas de poursuivre la procédure de première instance, si bien qu'à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(Staehelin, op. cit., n. 41 ad art. 84 LP et la référence citée publiée in Rep. 1981 p. 393). d)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précité). En effet, le pouvoir d'examen en droit du juge saisi d'un recours au sens de l'art. 319 ss CPC est le même qu'en cas d'appel ordinaire (art. 308 ss CPC), donc en tous points similaires à celui du premier juge (Jeandin, op. cit., n. 2 ad art. 320 CPC). D'après la jurisprudence, la cour de céans est ainsi habilitée à constater la violation des règles de procédure civile sur l'assignation, même si le grief n'a pas été expressément soulevé (CPF, 11 juillet 2012/270 précité).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l'Ordonnance sur les émoluments perçus en application de la LP [OELP; RS 281.35], en vertu de l'art. 16 al. 1 LP, à l'exclusion du Tarif des frais judiciaires civils [TFJC; RSV 270.11.5], mais les principes régissant la répartition des frais sont inscrits dans le CPC. L'OELP ne contient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21 décembre 2011/543; CPF, 16 novembre 2011/495). L'avance de frais, par 180 fr., effectuée par la recourante, doit par conséquent lui être restituée. En ce qui concerne les dépens, c'est le Tarif des dépens en matière civile [TDC; RSV 270.11.6] qui fixe les montants.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Sur le principe, la recourante aurait ainsi droit à des dépens, consistant en une indemnité pour le défraiement d'un représentant professionnel. Toutefois, elle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