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2012 / 207 vom 7. September 2012</w:t>
      </w:r>
    </w:p>
    <w:p>
      <w:r>
        <w:t>VD Tribunal cantonal, 2012-09-07, FR</w:t>
      </w:r>
    </w:p>
    <w:p>
      <w:r>
        <w:rPr>
          <w:b/>
        </w:rPr>
        <w:t xml:space="preserve">Quelle: </w:t>
      </w:r>
      <w:r>
        <w:t>https://mcp.opencaselaw.ch/entscheid/vd_findinfo_ML___2012___207</w:t>
      </w:r>
    </w:p>
    <w:p>
      <w:r>
        <w:t>FR: VD_FINDINFO ML / 2012 / 207 du 7 septembre 2012</w:t>
      </w:r>
    </w:p>
    <w:p>
      <w:r>
        <w:t>IT: VD_FINDINFO ML / 2012 / 207 del 7 settembre 2012</w:t>
      </w:r>
    </w:p>
    <w:p>
      <w:pPr>
        <w:pStyle w:val="Heading2"/>
      </w:pPr>
      <w:r>
        <w:t>Regeste</w:t>
      </w:r>
    </w:p>
    <w:p>
      <w:r>
        <w:t>AVANCE DE FRAIS, NOTIFICATION IRRÉGULIÈRE | 101 al. 3 CPC (CH)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décembre 2011/543; CPF, 16 novembre 2011/ 495). L'avance de frais, par 180 fr., effectuée par le recourant doit ainsi lui être restituée. Le recourant, assisté, a droit à des dépens, à hauteur de 100 francs (art. 13 TDC [Tarif des dépens en matière civile du 23 novembre 2010;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