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2012 / 205 vom 17. Juli 2012</w:t>
      </w:r>
    </w:p>
    <w:p>
      <w:r>
        <w:t>VD Tribunal cantonal, 2012-07-17, FR</w:t>
      </w:r>
    </w:p>
    <w:p>
      <w:r>
        <w:rPr>
          <w:b/>
        </w:rPr>
        <w:t xml:space="preserve">Quelle: </w:t>
      </w:r>
      <w:r>
        <w:t>https://mcp.opencaselaw.ch/entscheid/vd_findinfo_ML___2012___205</w:t>
      </w:r>
    </w:p>
    <w:p>
      <w:r>
        <w:t>FR: VD_FINDINFO ML / 2012 / 205 du 17 juillet 2012</w:t>
      </w:r>
    </w:p>
    <w:p>
      <w:r>
        <w:t>IT: VD_FINDINFO ML / 2012 / 205 del 17 luglio 2012</w:t>
      </w:r>
    </w:p>
    <w:p>
      <w:pPr>
        <w:pStyle w:val="Heading2"/>
      </w:pPr>
      <w:r>
        <w:t>Regeste</w:t>
      </w:r>
    </w:p>
    <w:p>
      <w:r>
        <w:t>MAINLEVÉE PROVISOIRE | 102 CO, 82 LP, 326 al. 1 CPC (CH)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fr. à la charge du poursuivi. Ce dernier doit payer au poursuivant la somme de 30 fr. à titre de restitution d'avance de frais de première instance. Les frais judiciaires de deuxième instance, arrêtés à 180 fr., sont mis par 135 fr. à la charge du recourant et par 45 fr. à la charge de l'intimé. Ce dernier doit payer au recourant la somme de 45 fr. à titre de restitution d’avance de frais de deuxième instance.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