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136 vom 18. Juni 2012</w:t>
      </w:r>
    </w:p>
    <w:p>
      <w:r>
        <w:t>VD Tribunal cantonal, 2012-06-18, FR</w:t>
      </w:r>
    </w:p>
    <w:p>
      <w:r>
        <w:rPr>
          <w:b/>
        </w:rPr>
        <w:t xml:space="preserve">Quelle: </w:t>
      </w:r>
      <w:r>
        <w:t>https://mcp.opencaselaw.ch/entscheid/vd_findinfo_ML___2012___136</w:t>
      </w:r>
    </w:p>
    <w:p>
      <w:r>
        <w:t>FR: VD_FINDINFO ML / 2012 / 136 du 18 juin 2012</w:t>
      </w:r>
    </w:p>
    <w:p>
      <w:r>
        <w:t>IT: VD_FINDINFO ML / 2012 / 136 del 18 giugno 2012</w:t>
      </w:r>
    </w:p>
    <w:p>
      <w:pPr>
        <w:pStyle w:val="Heading2"/>
      </w:pPr>
      <w:r>
        <w:t>Regeste</w:t>
      </w:r>
    </w:p>
    <w:p>
      <w:r>
        <w:t>CONDITION DE RECEVABILITÉ, ACTE DE RECOURS, MOTIF DU RECOURS | 321 al. 1 CPC (CH)</w:t>
      </w:r>
    </w:p>
    <w:p>
      <w:pPr>
        <w:pStyle w:val="Heading2"/>
      </w:pPr>
      <w:r>
        <w:t>Volltext</w:t>
      </w:r>
    </w:p>
    <w:p>
      <w:r>
        <w:t>Vaud Tribunal cantonal Cour des poursuites et faillites 18.06.2012 ML / 2012 / 136</w:t>
      </w:r>
    </w:p>
    <w:p>
      <w:r>
        <w:t>CONDITION DE RECEVABILITÉ, ACTE DE RECOURS, MOTIF DU RECOURS | 321 al. 1 CPC (CH)</w:t>
      </w:r>
    </w:p>
    <w:p>
      <w:r>
        <w:t>TRIBUNAL CANTONAL KC11.043585-120570 228 Cour des poursuites et faillites ________________________________________________ Arrêt du 18 juin 2012 __________________ Présidence de               M. Hack , président Juges :              Mme Carlsson et M. Bosshard Greffier : Mme              Joye ***** Art. 321 al. 1 CPC Vu le prononcé rendu le 6 février 2012 par le Juge de paix du district de l'Ouest lausannois, statuant à la suite de l'interpellation de la partie poursuivie, prononçant la mainlevée définitive de l'opposition formée par I.________ SA , à Renens, à la poursuite n° 5'854'034 de l'Office des poursuites du district de l'Ouest lausannois exercée contre elle à l'instance de C.________ , à Lausanne, vu les motifs du prononcé adressés pour notification aux parties le 8 mars 2012, distribués à la poursuivie I.________ SA le 15 mars 2012, vu l'acte de recours déposé par cette dernière le 22 mars 2012, vu la décision du président de la cour de céans du 27 mars 2012 accordant d'office l'effet suspensif; attendu que le recours contre un prononcé de mainlevée s'exerce par acte écrit et motivé, introduit auprès de l'instance de recours dans le délai de dix jours suivant la notification de la décision motivée (art. 321 al. 1 et 2 CPC, Code de procédure civile, RS 272), que le recours d'I.________ SA a été formé en temps utile, qu'en revanche, cet acte n'est pas motivé, c'est-à-dire qu'il ne comporte l'indication d'aucun moyen ou grief contre la décision de mainlevée, que la motivation immédiate de l'acte de recours, comme le respect du délai pour déposer cet acte, est une condition de sa recevabilité, que le nouveau droit de procédure civile, en vigueur depuis le 1 er janvier 2011, ne prévoit pas la fixation d'un délai pour produire un mémoire de recours, le législateur ayant abandonné l'idée du dépôt d'une première déclaration de recours suivie d'une motivation à opérer subséquemment (Jeandin, CPC commenté, n. 7 ad art. 321 CPC et n. 9 ad art. 311 CPC ; Haldy, La nouvelle procédure civile suisse, p. 86),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(Jeandin, op. cit., n. 6 ad art. 321 CPC et n. 9 ad art. 311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 le recours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18 juin 2012 L'arrêt qui précède, dont la rédaction a été approuvée à huis clos, prend date de ce jour. Il est notifié, par l'envoi de photocopies, à : ‑ I.________ SA, ‑ C.________. La Cour des poursuites et faillites considère que la valeur litigieuse est de 4'271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