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126 vom 20. April 2012</w:t>
      </w:r>
    </w:p>
    <w:p>
      <w:r>
        <w:t>VD Tribunal cantonal, 2012-04-20, FR</w:t>
      </w:r>
    </w:p>
    <w:p>
      <w:r>
        <w:rPr>
          <w:b/>
        </w:rPr>
        <w:t xml:space="preserve">Quelle: </w:t>
      </w:r>
      <w:r>
        <w:t>https://mcp.opencaselaw.ch/entscheid/vd_findinfo_ML___2012___126</w:t>
      </w:r>
    </w:p>
    <w:p>
      <w:r>
        <w:t>FR: VD_FINDINFO ML / 2012 / 126 du 20 avril 2012</w:t>
      </w:r>
    </w:p>
    <w:p>
      <w:r>
        <w:t>IT: VD_FINDINFO ML / 2012 / 126 del 20 aprile 2012</w:t>
      </w:r>
    </w:p>
    <w:p>
      <w:pPr>
        <w:pStyle w:val="Heading2"/>
      </w:pPr>
      <w:r>
        <w:t>Regeste</w:t>
      </w:r>
    </w:p>
    <w:p>
      <w:r>
        <w:t>MAINLEVÉE PROVISOIRE, CRÉDIT HYPOTHÉCAIRE | 49 Cst., 82 LP, 326 al. 1 CPC (CH), 335 CPC (CH)</w:t>
      </w:r>
    </w:p>
    <w:p>
      <w:pPr>
        <w:pStyle w:val="Heading2"/>
      </w:pPr>
      <w:r>
        <w:t>Erwägungen</w:t>
      </w:r>
    </w:p>
    <w:p>
      <w:r>
        <w:rPr>
          <w:b/>
        </w:rPr>
        <w:t>E. 19</w:t>
      </w:r>
    </w:p>
    <w:p>
      <w:r>
        <w:t>décembre 2008, entré en vigueur le 1 er janvier 2011; RS 272] ), motivé et comportant des conclusions valablement formulées (art. 321 al. 1 et 326 al. 1 a contrario CPC), le recours est recevable. En revanche, les pièces nouvelles produites par les parties en deuxième instance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disposition (Staehelin, Basler Kommentar, 2 ème éd., n. 90 ad art. 84 LP).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En l’espèce, il est incontestable que les contrats de prêts hypothécaires signés par le recourant valent titre à la mainlevée provisoire en remboursement des sommes prêtées par l’intimée, ainsi que des intérêts convenus, pour autant que ces prêts aient été dénoncés au remboursement. En effet, le contrat de prêt dont l'objet est une somme d'argent constitue une reconnaissance de dette dans la poursuite du prêteur en remboursement de la somme prêtée et en paiement des intérêts convenus, pour autant que ces sommes soient exigibles (Panchaud/Caprez, op. cit., §§ 77 et 78; Krauskopf, La mainlevée provisoire : quelques jurisprudences récentes, in JT 2008 II 23 ss, p. 37; Gilliéron, op. cit., n. 51 ad art. 82 LP; Staehelin, op. cit., n. 129 ad art. 82 LP). Sur le principe, le contrat de prêt hypothécaire « [...] » vaut également titre à la mainlevée provisoire pour le « coût de sortie » que s'est engagé à payer le recourant en signant au mois de juillet 2002 le contrat de prêt hypothécaire portant sur la somme de 403'000 francs. Cependant, ce coût n'est pas chiffré dans ce contrat ni dans les conditions générales auxquelles il se rapportait. Aucun autre document n'est signé du poursuivi qui pourrait valoir titre à la mainlevée. Il faut donc déterminer si le coût de sortie est mentionné dans un document annexe auquel se rapporte la reconnaissance de dette ou s'il est facilement calculable. Ni le contrat de prêt ni les dispositions générales applicables n’indiquent explicitement comment est calculé le coût de sortie; les dispositions générales se bornent à indiquer que l'indemnité de sortie résulte des écarts entre les taux en vigueur sur le marché et les taux d'intérêts des tranches de capital, calculées et communiquées dans les médias par l’intimée, la publication dans Investdata faisant foi. L'intimée a certes produit un calcul et un tableau expliquant le mode de calcul avec sa requête de mainlevée. Mais, d'une part, les documents signés du poursuivi n'expliquaient pas ce mode de calcul et, d'autre part, le facteur de 1,67 % retenu par l'intimée n'est pas accessible facilement, même sur internet (cf. sur la notion de fait notoire : ATF 135 III 88 c. 4.1; TF 4A_672/2011 du 31 janvier 2012 c. 2.4 destiné à la publication et les références citées). En conséquence, le recourant ne s'est pas engagé à payer un montant déterminé, ou aisément déterminable, si bien que l’opposition devait être maintenue. III. Le recours doit en conséquence être admis et le prononcé être réformé en ce sens que l'opposition est maintenue. Les frais judiciaires de première instance, par 180 fr., sont mis à la charge de la poursuivante. Il n'est pas alloué de dépens de première instance. Les frais judiciaires de deuxième instance sont arrêtés à 405 fr. et mis à la charge de l'intimée, qui doit par conséquent verser au recourant la somme de 405 francs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