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114 vom 16. Mai 2012</w:t>
      </w:r>
    </w:p>
    <w:p>
      <w:r>
        <w:t>VD Tribunal cantonal, 2012-05-16, FR</w:t>
      </w:r>
    </w:p>
    <w:p>
      <w:r>
        <w:rPr>
          <w:b/>
        </w:rPr>
        <w:t xml:space="preserve">Quelle: </w:t>
      </w:r>
      <w:r>
        <w:t>https://mcp.opencaselaw.ch/entscheid/vd_findinfo_ML___2012___114</w:t>
      </w:r>
    </w:p>
    <w:p>
      <w:r>
        <w:t>FR: VD_FINDINFO ML / 2012 / 114 du 16 mai 2012</w:t>
      </w:r>
    </w:p>
    <w:p>
      <w:r>
        <w:t>IT: VD_FINDINFO ML / 2012 / 114 del 16 maggio 2012</w:t>
      </w:r>
    </w:p>
    <w:p>
      <w:pPr>
        <w:pStyle w:val="Heading2"/>
      </w:pPr>
      <w:r>
        <w:t>Regeste</w:t>
      </w:r>
    </w:p>
    <w:p>
      <w:r>
        <w:t>DROIT D'ÊTRE ENTENDU, NULLITÉ, NOTIFICATION IRRÉGULIÈRE | 84 al. 2 LP, 138 CPC (CH), 253 CPC (CH), 53 al. 1 CPC (CH)</w:t>
      </w:r>
    </w:p>
    <w:p>
      <w:pPr>
        <w:pStyle w:val="Heading2"/>
      </w:pPr>
      <w:r>
        <w:t>Erwägungen</w:t>
      </w:r>
    </w:p>
    <w:p>
      <w:r>
        <w:rPr>
          <w:b/>
        </w:rPr>
        <w:t>E. 1</w:t>
      </w:r>
    </w:p>
    <w:p>
      <w:r>
        <w:t>er janvier 2011, la procédure de mainlevée est régie par la procédure sommaire des art. 248 et suivants CPC (art. 251 let. a CPC; Staehelin, Basler Kommentar, n. 2a ad art. 84 LP).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et 6 § 1 CEDH (Bohnet, CPC commenté, n. 2 ad art. 253 CPC; Haldy, CPC commenté, nn. 1 à 5 ad art. 53 CPC; Chevallier, ZPO Kommentar, n. 1 ad art. 253 CPC). En l’espèce, le premier juge a adressé à la poursuivie un pli recommandé pour lui notifier la requête de mainlevée et lui fixer un délai pour se déterminer. Toutefois, cette dernière n’a pas retiré le pli dans le délai de garde postal, lequel a été retourné au greffe de la justice de paix avec la mention "non réclamé". b) La décision par laquelle le juge opte pour une détermination orale ou une détermination écrite, et conséquemment à la renonciation aux débats (art. 256 al. 1 CPC), est une ordonnance d’instruction au sens de l’art. 319 let. b CPC (Chevallier, op. cit., n. 1 in fine ad art. 253 CPC; Staehelin, op. cit., n. 41 ad art. 84 LP). D’après l’art. 138 al. 1 CPC, les citations, les ordonnances et les décisions sont notifiées par envoi recommandé ou d’une autre manière contre accusé de réception. Selon le deuxième alinéa de cette disposition, l’acte est réputé notifié lorsqu’il a été remis au destinataire, à un de ses employés ou à une personne de seize ans au moins vivant dans le même ménage, l’ordre donné par le tribunal de notifier l’acte personnellement au destinataire étant réservé. Enfin, en application du troisième alinéa de cet article, l’acte est réputé notifié en cas d’envoi recommandé lorsque celui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130 III 396, JT 2005 II 87; TF 5A_895/2011 du 6 mars 2012 c. 3.1 destiné à la publication; TF 5A_552/2011 du 10 octobre 2011 c. 2.1; TF 5D_130/2011 du 22 septembre 2011 c. 2.1; TF 5A_710/2011 du 28 janvier 2011 c. 3.1; TF 5A_172/2009 publié in BlSchK 2010 p. 207 et note du rédacteur Hans-Jörg Peter et les réf. cit.; Bohnet, op. cit., n. 27 ad art. 138 CPC). Ainsi, lorsque la convocation à l’audience de mainlevée et/ou la requête de mainlevée avec le délai pour se déterminer par écrit n’ont pas été retirés dans le délai de garde, ils doivent être notifiés à nouveau d’une autre manière contre accusé de réception (art. 138 al. 1 CPC), soit notamment par huissier (Bohnet, op. cit., n. 31 ad art. 138 CPC; CPF, 1 er février 2012/13). La cour de céans en avait jugé pareillement sous l’empire de l’ancien droit de procédure (CPF, 8 septembre 2011/ 375; CPF, 7 février 2011/37; CPF, 9 décembre 2010/470; CPF, 29 avril 2010/190 et les réf. cit.). c) En ne permettant pas à l’intimée de prendre concrètement connais-sance de la requête de mainlevée, puis de pouvoir s’exprimer à son sujet, le premier juge a violé son droit d’être entendue, garanti par les art. 84 al. 2 LP ainsi que par les art. 53 et 253 CPC. Cette violation ne peut être réparée en deuxième instance car, en procédure de recours, le tribunal de deuxième instance doit statuer sur un état de fait identique à celui examiné par le premier juge, l’instance de recours ayant pour mission de contrôler la conformité au droit de la décision entreprise, mais pas de poursuivre la procédure de première instance, si bien qu’à l’instar du Tribunal fédéral, l’instance de recours doit contrôler la juste application du droit à un état de fait arrêté définitivement (Chaix, Introduction au recours de la nouvelle procédure civile fédérale, in SJ 2009 II 257 ss, n. 17, p. 267). Comme la recourante ne peut alléguer de nouveaux faits, produire de nouvelles pièces et prendre de nouvelles conclusions (art. 326 CPC), elle ne peut s’exprimer de la même manière que si elle avait pu le faire en première instance (Staehelin, op. cit., n. 41 ad art. 84 LP et la réf. cit. publiée in Rep. 1981 p. 393). III. Par conséquent, le recours doit être admis, le prononcé annulé et la cause renvoyée au premier juge pour qu’il fasse notifier la requête de mainlevée à la recourante et lui fixe un délai pour se déterminer. Les frais judiciaires de première instance sont arrêtés à 180 fr. et mis à la charge du poursuivant. N’ayant pas procédé en première instance, la poursuivie n’a pas droit à des dépens. Les frais de deuxième instance sont arrêtés à 360 fr. et mis à la charge de l’intimé, qui devra verser à la recourante un montant de 1'160 fr. à titre de dépens et de restitution d’avance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