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99 vom 15. Juli 2011</w:t>
      </w:r>
    </w:p>
    <w:p>
      <w:r>
        <w:t>VD Tribunal cantonal, 2011-07-15, FR</w:t>
      </w:r>
    </w:p>
    <w:p>
      <w:r>
        <w:rPr>
          <w:b/>
        </w:rPr>
        <w:t xml:space="preserve">Quelle: </w:t>
      </w:r>
      <w:r>
        <w:t>https://mcp.opencaselaw.ch/entscheid/vd_findinfo_ML___2011___99</w:t>
      </w:r>
    </w:p>
    <w:p>
      <w:r>
        <w:t>FR: VD_FINDINFO ML / 2011 / 99 du 15 juillet 2011</w:t>
      </w:r>
    </w:p>
    <w:p>
      <w:r>
        <w:t>IT: VD_FINDINFO ML / 2011 / 99 del 15 luglio 2011</w:t>
      </w:r>
    </w:p>
    <w:p>
      <w:pPr>
        <w:pStyle w:val="Heading2"/>
      </w:pPr>
      <w:r>
        <w:t>Regeste</w:t>
      </w:r>
    </w:p>
    <w:p>
      <w:r>
        <w:t>OBLIGATION DE CHIFFRER LES CONCLUSIONS, NOTIFICATION ÉCRITE, PRÉSOMPTION IRRÉFRAGABLE | 17 CPC</w:t>
      </w:r>
    </w:p>
    <w:p>
      <w:pPr>
        <w:pStyle w:val="Heading2"/>
      </w:pPr>
      <w:r>
        <w:t>Erwägungen</w:t>
      </w:r>
    </w:p>
    <w:p>
      <w:r>
        <w:rPr>
          <w:b/>
        </w:rPr>
        <w:t>E. 15</w:t>
      </w:r>
    </w:p>
    <w:p>
      <w:r>
        <w:t>décembre 2010 ; attendu que le recours contre la décision rendue par le juge de première instance en procédure sommaire doit être déposé dans les dix jours dès la communication du prononcé (art. 57 al. 1 LVLP), qu’il peut être formé dans le délai de motivation et est alors censé comprendre une demande de motivation (art. 54 al. 3 LVLP), que le recours, déposé le 8 juillet 2010, a donc été exercé à temps, que cet acte de recours consiste en une simple mention "opposition" sur le dispositif adressé au recourant le 6 juillet 2010 et ne comporte aucune conclusion en réforme ou en nullité ni aucun moyen de recours reconnaissable contre la décision de mainlevée, comme le prescrit l'art. 461 CPC-VD,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CPC-VD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23 mars 2011, le président de la cour de céans, en application de l'art. 17 CPC-VD, a imparti au recourant un délai de cinq jours pour refaire son acte, en précisant le montant exact qu'il réclamait, contestait devoir ou reconnaissait devoir, faute de quoi le recours pourrait être déclaré irrecevable, que le recourant n'a pas retiré ce pli, qui a été retourné au greffe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31 mars 2011, que la fiction de la notification vaut en tout cas si le destinataire devait s'attendre, avec une certaine probabilité, à recevoir une communication des autorités (ATF 123 III 492 c. 1, JT 1999 II 109; SJ 1999 p. 145; CPF, 6 novembre 2000/445), que tel est le cas du poursuivi, qui avait contesté le prononcé de main-levée et qui devait donc s'attendre à recevoir des actes judiciaires, que le recourant n'a pas déposé de nouvel acte de recours conforme dans le délai imparti, que, faute de satisfaire aux exigences de l'art. 461 CPC-VD, applicable par le renvoi de l'art. 58 al. 1 LVLP, son recours est ainsi irrecevable ; attendu que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