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89 vom 17. Juni 2010</w:t>
      </w:r>
    </w:p>
    <w:p>
      <w:r>
        <w:t>VD Tribunal cantonal, 2010-06-17, FR</w:t>
      </w:r>
    </w:p>
    <w:p>
      <w:r>
        <w:rPr>
          <w:b/>
        </w:rPr>
        <w:t xml:space="preserve">Quelle: </w:t>
      </w:r>
      <w:r>
        <w:t>https://mcp.opencaselaw.ch/entscheid/vd_findinfo_ML___2011___89</w:t>
      </w:r>
    </w:p>
    <w:p>
      <w:r>
        <w:t>FR: VD_FINDINFO ML / 2011 / 89 du 17 juin 2010</w:t>
      </w:r>
    </w:p>
    <w:p>
      <w:r>
        <w:t>IT: VD_FINDINFO ML / 2011 / 89 del 17 giugno 2010</w:t>
      </w:r>
    </w:p>
    <w:p>
      <w:pPr>
        <w:pStyle w:val="Heading2"/>
      </w:pPr>
      <w:r>
        <w:t>Regeste</w:t>
      </w:r>
    </w:p>
    <w:p>
      <w:r>
        <w:t>CRÉDIT HYPOTHÉCAIRE, GAGE IMMOBILIER, MAINLEVÉE PROVISOIRE, CÉDULE HYPOTHÉCAIRE | 82 LP</w:t>
      </w:r>
    </w:p>
    <w:p>
      <w:pPr>
        <w:pStyle w:val="Heading2"/>
      </w:pPr>
      <w:r>
        <w:t>Erwägungen</w:t>
      </w:r>
    </w:p>
    <w:p>
      <w:r>
        <w:rPr>
          <w:b/>
        </w:rPr>
        <w:t>E. 7</w:t>
      </w:r>
    </w:p>
    <w:p>
      <w:r>
        <w:t>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 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 ATF 132 III 166 c. 6.2 ; ATF 119 III 105 précité, JT 1996 II 115).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 la cédule hypothécaire invoquée à l’appui de la présente poursuite a été établie le 16 septembre 1981, donc antérieurement à l’octroi de la convention de crédit-cadre des 6 et 11 septembre 2006 qui précise que cette cédule est remise en garantie de prêts hypothécaires accordés au poursuivi et à sa codébitrice solidaire comme, du reste, le stipule l’acte de transfert de propriété à fin de garantie de cette cédule à la poursuivante. La créance abstraite n’a donc pas remplacé la créance causale, mais elle est venue la doubler aux fins d’en faciliter et d’en garantir le recouvrement. Dans le commandement de payer, la poursuivante s’est explicitement prévalu, à juste titre, de la créance abstraite, seule à même de faire l’objet d’une poursuite en réalisation de gage immobilier, puisque seule assortie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(ATF 54 II 244 c. 2, JT 1929 I 117 ; TF 5C.11/2005 du 27 mai 2005 précité, c. 3.2.1). Dans le cas présent, la poursuivante, qui a la possession de la cédule hypothécaire dont elle se dit propriétaire, est par conséquent présumée titulaire des droits incorporés dans ce titre. Elle peut en outre se prévaloir de l’acte de transfert de propriété à fin de garantie qui prévoit expressément qu’elle reçoit et acquiert la propriété de cette cédule.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 actes que la cédule que le nouvel acquéreur a repris la dette abstraite contenue dans la cédule (Denys, op. cit., p. 11). Si la cédule ne comporte pas l’indication d’un débiteur, le créancier ne pourra obtenir de même la mainlevée provisoire que s’il produit en plus de la cédule, une copie légalisée de la pièce justificative contenant l’engagement du débiteur (Denys, op. cit., p. 12 ; ATF 129 III 12 précité c. 2.5, JT 2003 II 35 et les réf. cit.). En l’espèce, le poursuivi s’est explicitement reconnu débiteur du montant nominal du titre hypothécaire dans l’acte de transfert de propriété à fin de garantie des 6 et 11 septembre 2006 ; en outre, la poursuivante a produit l’acte de sortie d’indivision successorale dans lequel le poursuivi s’est notamment reconnu débiteur de la dette incorporée dans la cédule hypothécaire produite par la poursuivante. Ces déclarations répondent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 En l’espèce, la cédule prévoit qu’elle peut être dénoncée en tout temps, moyennant un préavis donné six mois à l’avance. Cependant, l’acte de transfert de propriété à fin de garantie prévoit, à son chiffre 4, qu’E.________ SA est en droit d’exiger l’exécution des créances hypothécaires constituées en garantie dès l’exigibilité, fût-elle seulement partielle, de l’une des créances résultant des crédits. En adoptant une telle clause, les parties ont, par une disposition particulière, dérogé à la clause figurant dans la cédule. Certes, à défaut d’être indiquée au registre foncier, une telle convention dérogatoire n’est pas opposable au tiers acquéreur de la cédule (Steinauer, op. cit., n. 2943a, p. 320), mais elle n’en reste pas moins valable entre parties (Staehelin, Basler Kommentar, n. 9 ad art. 858 CC ; ATF 123 III 97, JT 1998 I 57). Par lettre du 12 février 2009, la poursuivante a notamment résilié la convention de crédit-cadre des 6 et 11 septembre 2006 et demandé le remboursement des prêts échus pour le 31 mars 2009 à concurrence de 14'087'480 fr. ainsi que le rembourse-ment du prêt venant à échéance le 17 avril 2009, à concurrence de 3'040'910 fr. 11 auxquels s’ajoutaient les intérêts sur ce prêt du 1 er janvier 2009 au 31 mars 2009, par 30'351 fr. 75. Ayant contresigné une précédente correspondance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paraît difficile de considérer, sur la seule affirmation contenue dans la lettre de résiliation, que le dernier prêt était exigible au 17 avril 2009. A cet égard, le raisonnement du premier juge, selon lequel à défaut de document il fallait considérer que l’art. 318 CO s’applique, n’est pas correct, car cette disposition ne règle que le cas (rare) où les parties à un contrat de prêt de durée indéterminée n’ont pas convenu d’un régime particulier pour la résiliation. Elle ne s’applique pas aux cas où le prêt est de durée déterminée (Bovet, Commentaire romand, nn. 1 et 2 ad art. 318 CO). Or, d’après la convention de contrat-cadre de financement immobilier, l’utilisation des crédits octroyés se faisait par des hypothèques fixes d’une durée de un à sept ans. On ne peut ainsi conclure à l’octroi d’un prêt de durée indéterminée ne contenant pas de clause de résiliation. La poursuivante n’a ainsi pas établi que ce dernier prêt était exigible et, par conséquent, elle n’a pas établi que la créance abstraite correspondante l’était également.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au-delà de ce que requiert son désintéressement : ainsi, par exemple, le fiduciaire a l’obligation de retransférer la propriété de la cédule au fiduciaire s’il est désintéressé, ce qui implique qu’il ne doit pas l’aliéner à un tiers dans l’intervalle (Foëx, op. cit., p. 124 ; Steinauer, op. cit., n. 3054c, pp. 383-384). Lorsque le bien cédé en garantie est une cédule hypothécaire, la convention fiduciaire oblige le créancier à ne pas faire usage des créances incorporées, c’est-à-dire à ne pas en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les cédules hypothécaires, notamment celle de 205'000 fr. grevant en 1 er rang les parts de propriété par étages [...], ont été remises à la poursuivante à titre fiduciaire pour garantir une série de prêts hypothécaires dans une limite de crédit maximum de 17'443'177 fr., selon la convention de crédit-cadre des 6 et 11 septembre 2006. Ainsi qu’on l’a vu ci-dessus, seule une somme en capital de 14'087'480 fr. était exigible le 21 avril 2009, lors de l’envoi des réquisitions de poursuite. Par conséquent, en vertu du pactum de non petendo, le premier juge ne pouvait accorder la mainlevée dans ces différentes procédures parallèles qu’à concurrence du total de cette somme, avec au surplus un intérêt moratoire limité à celui applicable à la créance causale, soit au taux de 5 % l’an (art. 104 al. 1 CO). Il faut alors déterminer pour quelles cédules la mainlevée peut être octroyée et pour lesquelles elle doit être refusée. Les réquisitions de poursuite ayant été adressées le même jour à l’office des poursuites, l’ordre doit être déterminé par celui figurant dans la convention de crédit-cadre et non le numéro attribué par l’office. Ainsi, la mainlevée peut être accordée pour les poursuites en réalisation de gage pour les parcelles suivantes : - n° [...] (3'500'000 fr., 2'500'000 fr. et 2'100'000 fr.), - n° [...] (2'500'000 fr.), - n° [...] (2'700'000 fr. et 500'000 fr.), et partiellement accordée pour la poursuite en réalisation de gage immobilier de la parcelle : - n° [...], à concurrence de 287'480 fr. (soit 14'087'480 fr. ./. 13'800'000 fr.). La mainlevée doit en revanche être refusée pour les autres poursuites (concernant les parcelles [...] (205'000 fr.), [...] (219'300 fr.) et [...] (3'800'000 fr.)). III. S’agissant de la présente poursuite, le recours doit donc admis et le prononcé entrepris réformé en ce sens que l’opposition formée par A.M.________ au commandement de payer n° 5'057’678 de l’Office des poursuites de Vevey, notifié à la réquisition d’E.________ SA, est maintenue. Les frais de première instance de la poursuivante sont fixés à 660 fr. et il n’est pas alloué de dépens de première instance. Les frais de deuxième instance du recourant sont arrêtés à 1'050 fr. et l’intimée doit lui verser la somme de 2’100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