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88 vom 17. Juni 2010</w:t>
      </w:r>
    </w:p>
    <w:p>
      <w:r>
        <w:t>VD Tribunal cantonal, 2010-06-17, FR</w:t>
      </w:r>
    </w:p>
    <w:p>
      <w:r>
        <w:rPr>
          <w:b/>
        </w:rPr>
        <w:t xml:space="preserve">Quelle: </w:t>
      </w:r>
      <w:r>
        <w:t>https://mcp.opencaselaw.ch/entscheid/vd_findinfo_ML___2011___88</w:t>
      </w:r>
    </w:p>
    <w:p>
      <w:r>
        <w:t>FR: VD_FINDINFO ML / 2011 / 88 du 17 juin 2010</w:t>
      </w:r>
    </w:p>
    <w:p>
      <w:r>
        <w:t>IT: VD_FINDINFO ML / 2011 / 88 del 17 giugno 2010</w:t>
      </w:r>
    </w:p>
    <w:p>
      <w:pPr>
        <w:pStyle w:val="Heading2"/>
      </w:pPr>
      <w:r>
        <w:t>Regeste</w:t>
      </w:r>
    </w:p>
    <w:p>
      <w:r>
        <w:t>CRÉDIT HYPOTHÉCAIRE, GAGE IMMOBILIER, MAINLEVÉE PROVISOIRE, CÉDULE HYPOTHÉCAIRE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13 juin 1989,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qu’I.________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auxquels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3’800'000 fr. grevant la parcelle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être admis et le prononcé entrepris réformé en ce sens que l’opposition formée par A.N.________ au commandement de payer n° 5'054’518 de l’Office des poursuites de Montreux, notifié à la réquisition d’I.________ SA, est maintenue. Les frais de première instance de la poursuivante sont fixés à 1’800 fr. et il n’est pas alloué de dépens de première instance. Les frais de deuxième instance du recourant sont arrêtés à 2’625 fr. et l’intimée doit lui verser la somme de 5’250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