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86 vom 17. Juni 2010</w:t>
      </w:r>
    </w:p>
    <w:p>
      <w:r>
        <w:t>VD Tribunal cantonal, 2010-06-17, FR</w:t>
      </w:r>
    </w:p>
    <w:p>
      <w:r>
        <w:rPr>
          <w:b/>
        </w:rPr>
        <w:t xml:space="preserve">Quelle: </w:t>
      </w:r>
      <w:r>
        <w:t>https://mcp.opencaselaw.ch/entscheid/vd_findinfo_ML___2011___86</w:t>
      </w:r>
    </w:p>
    <w:p>
      <w:r>
        <w:t>FR: VD_FINDINFO ML / 2011 / 86 du 17 juin 2010</w:t>
      </w:r>
    </w:p>
    <w:p>
      <w:r>
        <w:t>IT: VD_FINDINFO ML / 2011 / 86 del 17 giugno 2010</w:t>
      </w:r>
    </w:p>
    <w:p>
      <w:pPr>
        <w:pStyle w:val="Heading2"/>
      </w:pPr>
      <w:r>
        <w:t>Regeste</w:t>
      </w:r>
    </w:p>
    <w:p>
      <w:r>
        <w:t>CÉDULE HYPOTHÉCAIRE, CRÉDIT HYPOTHÉCAIRE, GAGE IMMOBILIER, MAINLEVÉE PROVISOIRE | 82 LP</w:t>
      </w:r>
    </w:p>
    <w:p>
      <w:pPr>
        <w:pStyle w:val="Heading2"/>
      </w:pPr>
      <w:r>
        <w:t>Erwägungen</w:t>
      </w:r>
    </w:p>
    <w:p>
      <w:r>
        <w:rPr>
          <w:b/>
        </w:rPr>
        <w:t>E. 7</w:t>
      </w:r>
    </w:p>
    <w:p>
      <w:r>
        <w:t>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 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les cédules hypothécaires invoquées à l’appui de la présente poursuite ont été établies le 11 septembre 1979, donc antérieurement à l’octroi de la convention de crédit-cadre des 6 et 11 septembre 2006 qui précise que ces cédules sont remises en garantie de prêts hypothécaires accordés au poursuivi et à sa codébitrice solidaire comme, du reste, le stipule l’acte de transfert de propriété à fin de garantie de ces cédules à la poursuivante. La créance abstraite n’a donc pas remplacé la créance causale, mais elle est venue la doubler aux fins d’en faciliter et d’en garantir le recouvrement. Dans le commandement de payer, la poursuivante s’est explicitement prévalu, à juste titre, des créances abstraites, seules à même de faire l’objet d’une poursuite en réalisation de gage immobilier, puisque seules assorties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des cédules hypothécaires dont elle se dit propriétaire, est par conséquent présumée titulaire des droits incorporés dans ces titres. Elle peut en outre se prévaloir de l’acte de transfert de propriété à fin de garantie qui prévoit expressément qu’elle reçoit et acquiert la propriété de ces cédules.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des titres hypothécaires dans l’acte de transfert de propriété à fin de garantie des 6 et 11 septembre 2006 ; en outre, la poursuivante a produit l’acte de sortie d’indivision successorale dans lequel le poursuivi s’est notamment reconnu débiteur de la dette incorporée dans les cédules hypothécaires produites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les cédules prévoient qu’elles peuvent être dénoncées en tout temps, moyennant un préavis donné six mois à l’avance. Cependant, l’acte de transfert de propriété à fin de garantie prévoit, à son chiffre 4, qu’E.________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les cédules.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 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celles de 2’700'000 fr. et 500'000 fr. grevant la parcelle [...], ont été remises à la poursuivante à titre fiduciaire pour garantir une série de prêts hypothécaires dans une limite de crédit maximum de 17'443'177 fr., selon la convention de crédit-cadre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 (205'000 fr.), [...] (219'300 fr.) et [...] (3'800'000 fr.)). III. S’agissant de la présente poursuite, le recours doit donc être partielle-ment admis et le prononcé entrepris réformé en ce sens que l’opposition formée par A.D.________ au commandement de payer n° 5'041'513 de l’Office des poursuites de Vevey, notifié à la réquisition d’E.________ SA, est provisoirement levée à concurrence de 2'700’000 fr., plus intérêt à 5 % l’an dès le 18 avril 2009, et de 500'000 fr., plus intérêt à 5 % l’an dès le 18 avril 2009, l’opposition étant maintenue pour le surplus. Les frais de première instance de la poursuivante sont fixés à 1’800 fr. et le poursuivi doit lui payer la même somme à titre de dépens de première instance. Les frais de deuxième instance du recourant sont arrêtés à 2'625 fr. et l’intimée doit lui verser la somme de 520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