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85 vom 17. Juni 2010</w:t>
      </w:r>
    </w:p>
    <w:p>
      <w:r>
        <w:t>VD Tribunal cantonal, 2010-06-17, FR</w:t>
      </w:r>
    </w:p>
    <w:p>
      <w:r>
        <w:rPr>
          <w:b/>
        </w:rPr>
        <w:t xml:space="preserve">Quelle: </w:t>
      </w:r>
      <w:r>
        <w:t>https://mcp.opencaselaw.ch/entscheid/vd_findinfo_ML___2011___85</w:t>
      </w:r>
    </w:p>
    <w:p>
      <w:r>
        <w:t>FR: VD_FINDINFO ML / 2011 / 85 du 17 juin 2010</w:t>
      </w:r>
    </w:p>
    <w:p>
      <w:r>
        <w:t>IT: VD_FINDINFO ML / 2011 / 85 del 17 giugno 2010</w:t>
      </w:r>
    </w:p>
    <w:p>
      <w:pPr>
        <w:pStyle w:val="Heading2"/>
      </w:pPr>
      <w:r>
        <w:t>Regeste</w:t>
      </w:r>
    </w:p>
    <w:p>
      <w:r>
        <w:t>CÉDULE HYPOTHÉCAIRE, GAGE IMMOBILIER, CRÉDIT HYPOTHÉCAIRE, MAINLEVÉE PROVISOIRE | 82 LP</w:t>
      </w:r>
    </w:p>
    <w:p>
      <w:pPr>
        <w:pStyle w:val="Heading2"/>
      </w:pPr>
      <w:r>
        <w:t>Erwägungen</w:t>
      </w:r>
    </w:p>
    <w:p>
      <w:r>
        <w:rPr>
          <w:b/>
        </w:rPr>
        <w:t>E. 7</w:t>
      </w:r>
    </w:p>
    <w:p>
      <w:r>
        <w:t>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 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 ATF 132 III 166 c. 6.2 ;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la cédule hypothécaire invoquée à l’appui de la présente poursuite a été établie le 4 février 1981, donc antérieurement à l’octroi de la convention de crédit-cadre des 6 et 11 septembre 2006 qui précise que cette cédule est remise en garantie de prêts hypothécaires accordés au poursuivi et à sa codébitrice solidaire comme, du reste, le stipule l’acte de transfert de propriété à fin de garantie de cette cédule à la poursuivante. La créance abstraite n’a donc pas remplacé la créance causale, mais elle est venue la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(ATF 54 II 244 c. 2, JT 1929 I 117 ; TF 5C.11/2005 du 27 mai 2005 précité, c. 3.2.1). Dans le cas présent, la poursuivante, qui a la possession de la cédule hypothécaire dont elle se dit propriétaire, est par conséquent présumée titulaire des droits incorporés dans ce titre. Elle peut en outre se prévaloir de l’acte de transfert de propriété à fin de garantie qui prévoit expressément qu’elle reçoit et acquiert la propriété de cette cédule.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 Si la cédule ne comporte pas l’indication d’un débiteur, le créancier ne pourra obtenir de même la mainlevée provisoire que s’il produit en plus de la cédule, une copie légalisée de la pièce justificative contenant l’engagement du débiteur (Denys, op. cit., p. 12 ; ATF 129 III 12 précité c. 2.5, JT 2003 II 35 et les réf. cit.). En l’espèce, le poursuivi s’est explicitement reconnu débiteur du montant nominal du titre hypothécaire dans l’acte de transfert de propriété à fin de garantie des 6 et 11 septembre 2006 ; en outre, la poursuivante a produit l’acte de sortie d’indivision successorale dans lequel le poursuivi s’est notamment reconnu débiteur de la dette incorporée dans la cédule hypothécaire produite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la cédule prévoit qu’elle peut être dénoncée en tout temps, moyennant un préavis donné six mois à l’avance. Cependant, l’acte de transfert de propriété à fin de garantie prévoit, à son chiffre 4, qu’O.________ SA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la cédule.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auxquels s’ajoutaient les intérêts sur ce prêt du 1 er janvier 2009 au 31 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 nn. 1 et 2 ad art. 318 CO). Or, d’après la convention de contrat-cadre de financement immobilier, l’utilisation des crédits octroyés se faisait par des hypothèques fixes d’une durée de un à sept ans. On ne peut ainsi conclure à l’octroi d’un prêt de durée indéterminée ne contenant pas de clause de résiliation. La poursuivante n’a ainsi pas établi que ce dernier prêt était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 de 2’500'000 fr. grevant la parcelle [...], ont été remises à la poursuivante à titre fiduciaire pour garantir une série de prêts hypothécaires dans une limite de crédit maximum de 17'443'177 fr., selon la convention de crédit-cadre des 6 et 11 septembre 2006. Ainsi qu’on l’a vu ci-dessus, seule une somme en capital de 14'087'480 fr. était exigible le 21 avril 2009, lors de l’envoi des réquisitions de poursuite. Par conséquent, en vertu du pactum de non petendo, le premier juge ne pouvait accorder la mainlevée dans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n° s [...] (205'000 fr.), n° s [...] (219'300 fr.) et n° [...] (3'800'000 fr.)). III. S’agissant de la présente poursuite, le recours doit donc être partielle-ment admis et le prononcé entrepris réformé en ce sens que l’opposition formée par A.C.________ au commandement de payer n° 5'041'571 de l’Office des poursuites de Vevey, notifié à la réquisition d’O.________ SA, est provisoirement levée à concurrence de 2'500’000 fr., plus intérêt à 5 % l’an dès le 18 avril 2009, l’opposition étant maintenue pour le surplus. Les frais de première instance de la poursuivante sont fixés à 1’800 fr. et le poursuivi doit lui payer la même somme à titre de dépens de première instance. Les frais de deuxième instance du recourant sont arrêtés à 2'250 fr. et l’intimée doit lui verser la somme de 450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