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2011 / 320 vom 22. September 2011</w:t>
      </w:r>
    </w:p>
    <w:p>
      <w:r>
        <w:t>VD Tribunal cantonal, 2011-09-22, FR</w:t>
      </w:r>
    </w:p>
    <w:p>
      <w:r>
        <w:rPr>
          <w:b/>
        </w:rPr>
        <w:t xml:space="preserve">Quelle: </w:t>
      </w:r>
      <w:r>
        <w:t>https://mcp.opencaselaw.ch/entscheid/vd_findinfo_ML___2011___320</w:t>
      </w:r>
    </w:p>
    <w:p>
      <w:r>
        <w:t>FR: VD_FINDINFO ML / 2011 / 320 du 22 septembre 2011</w:t>
      </w:r>
    </w:p>
    <w:p>
      <w:r>
        <w:t>IT: VD_FINDINFO ML / 2011 / 320 del 22 settembre 2011</w:t>
      </w:r>
    </w:p>
    <w:p>
      <w:pPr>
        <w:pStyle w:val="Heading2"/>
      </w:pPr>
      <w:r>
        <w:t>Regeste</w:t>
      </w:r>
    </w:p>
    <w:p>
      <w:r>
        <w:t>DÉPENS, DÉCISION EXÉCUTOIRE, CRÉANCIER | 67 al. 1 ch. 1 LP, 69 al. 2 ch. 1 LP, 80 al. 1 LP, 80 LP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juin 2008/274), l'intérêt sur des dépens alloués par un jugement ne court que dès le lendemain de la notification du commandement de payer, à défaut de mise en demeure antérieure. En l'espèce, faute d'interpellation antérieure, l'intérêt doit commencer à courir, pour le montant réclamé, dès le lendemain de la notification du commandement de payer, soit dès le 9 décembre 2009, et non pas dès le 26 novembre 2009 comme l'a admis, à tort, le premier juge. III. Au vu de ce qui précède, le recours doit être très partiellement admis en ce sens que l'opposition est définitivement levée à concurrence de 3'500 fr. plus intérêt à 5 % l'an dès le 9 décembre 2009. Cette admission très partielle du recours ne justifie pas une réduction des dépens alloués à l'intimée en première instance. Les frais de deuxième instance du recourant sont arrêtés à 315 fr. et il n'est pas alloué de dépens (cf. ATF 128 V 236 c. 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