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278 vom 30. November 2011</w:t>
      </w:r>
    </w:p>
    <w:p>
      <w:r>
        <w:t>VD Tribunal cantonal, 2011-11-30, FR</w:t>
      </w:r>
    </w:p>
    <w:p>
      <w:r>
        <w:rPr>
          <w:b/>
        </w:rPr>
        <w:t xml:space="preserve">Quelle: </w:t>
      </w:r>
      <w:r>
        <w:t>https://mcp.opencaselaw.ch/entscheid/vd_findinfo_ML___2011___278</w:t>
      </w:r>
    </w:p>
    <w:p>
      <w:r>
        <w:t>FR: VD_FINDINFO ML / 2011 / 278 du 30 novembre 2011</w:t>
      </w:r>
    </w:p>
    <w:p>
      <w:r>
        <w:t>IT: VD_FINDINFO ML / 2011 / 278 del 30 novembre 2011</w:t>
      </w:r>
    </w:p>
    <w:p>
      <w:pPr>
        <w:pStyle w:val="Heading2"/>
      </w:pPr>
      <w:r>
        <w:t>Regeste</w:t>
      </w:r>
    </w:p>
    <w:p>
      <w:r>
        <w:t>MAINLEVÉE PROVISOIRE, CONTRAT D'ENTREPRISE, TITRE DE MAINLEVÉE | 82 al. 1 LP, 82 al. 2 LP, 82 LP, 322 al. 1 CPP (CH)</w:t>
      </w:r>
    </w:p>
    <w:p>
      <w:pPr>
        <w:pStyle w:val="Heading2"/>
      </w:pPr>
      <w:r>
        <w:t>Volltext</w:t>
      </w:r>
    </w:p>
    <w:p>
      <w:r>
        <w:t>Vaud Tribunal cantonal Cour des poursuites et faillites 30.11.2011 ML / 2011 / 278</w:t>
      </w:r>
    </w:p>
    <w:p>
      <w:r>
        <w:t>MAINLEVÉE PROVISOIRE, CONTRAT D'ENTREPRISE, TITRE DE MAINLEVÉE | 82 al. 1 LP, 82 al. 2 LP, 82 LP, 322 al. 1 CPP (CH)</w:t>
      </w:r>
    </w:p>
    <w:p>
      <w:r>
        <w:t>TRIBUNAL CANTONAL KC11.010784-111724 502 Cour des poursuites et faillites ________________________________________________ Arrêt du 30 novembre 2011 __________________ Présidence de               M. Hack , président Juges :              Mme Carlsson et M. Bosshard Greffière :              Mme Tchamkerten ***** Art. 82 LP; 322 al. 1 CPC Vu le prononcé rendu le 9 juin 2011, à la suite de l'audience du même jour, par le Juge de paix du district de Nyon, statuant contradictoirement et rejetant la requête de mainlevée déposée par Q.________ , à Carouge, dans la poursuite n° 5'693'307 de l'Office des poursuites du district de Nyon exercée à son instance contre M.________ , à Bogis-Bossey, vu le recours, valant demande de motivation, adressé le 16 juin 2011  par le poursuivant à l'adresse du premier juge, vu le prononcé motivé du juge de paix, adressé pour notification aux parties le 24 août 2011, vu les pièces du dossier; attendu que selon l'art. 321 al. 1 et 2 CPC (Code de procédure civile suisse du 19 décembre 2008; RS 272), le recours s'exerce par le dépôt d'un acte écrit et motivé, introduit auprès de l'instance de recours, que toutefois, le principe selon lequel est réputé observé un délai si le mémoire a été adressé à l'autorité précédente doit être appliqué dans la présente procédure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conséquence, le recours adressé le 16 juin 2011, par le poursuivant au Juge de paix du district de Nyon a été déposé en temps utile, qu'en outre, écrit et motivé, il a été présenté dans les formes requises (art. 321 al. 1 CPC), de sorte qu'il est recevable,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loi sur la poursuite pour dettes et la faillite (LP, RS 281.1) s'agissant de la procédure de mainlevée d'opposition, contrairement à ce qui existe en matière de faillite (art. 174 LP), que dès lors, les pièces produites avec le recours qui n'ont pas été soumises au premier juge sont irrecevables et ne peuvent être prises en considération; attendu qu'à l'appui de sa requête de mainlevée du 9 mars 2011, le poursuivant a produit notamment les pièces suivantes: - l'original du commandement de payer notifié à son instance à M.________ le 19 février 2011 dans la poursuite n° 5'693'307 de l'Office des poursuites du district de Nyon, frappé d'opposition totale, portant sur la somme de 20'203 fr. 50 sans intérêts et indiquant comme titre de la créance ou cause de l'obligation " Factures N° 10FA044 – N° 10DE038 – N° 10FA47 – Plus values "; - la copie de deux devis n° 10DE038 adressés les 21 juin et 7 juillet 2010 par le poursuivant à l'architecte X.________, concernant des travaux à réaliser dans la villa du poursuivi, pour des montants de 10'828 fr. 86 respectivement de 17'737 fr. 32, revêtus de la signature du prénommé sous la mention manuscrite " Bon pour accord "; - la copie de trois factures n° 10FA044 et 10FA047 et 11FA027, adressées en juillet 2010 et mars 2011 par le poursuivant à X.________, concernant des travaux réalisés dans la villa du poursuivi et portant sur des montants de 17'737 fr. 32, 1'183 fr. 60 et 5'005 fr. 80; - la copie d'une lettre adressée le 24 mars 2011 par Q.________ à M.________, dans laquelle le poursuivant indique avoir établi un nouveau décompte " afin de trouver un terrain d'entente ", cette lettre étant accompagnée d'une facture n° 11FA028 d'un montant de 6'672 fr. 20; attendu que de son côté, le poursuivi a produit notamment les pièces suivantes: - la copie d'une lettre du 10 décembre 2009, dans laquelle X.________ confirme à M.________ qu'il se chargera de l'entretien et de la rénovation de sa villa pour un montant forfaitaire de 120'000 francs; - la copie d'un ordre de transfert de 120'000 fr., donné par M.________ en faveur de X.________; - la copie d'un rapport d'expertise extrajudiciaire établi le 8 septembre 2010 par l'atelier de plâtrerie, peinture et décoration [...], dont il ressort que les travaux réalisés par le poursuivant dans la villa du poursuivi sont entachés de malfaçons; - la copie de diverses lettres adressées par M.________ à Q.________ entre le 1 er octobre 2010 et le 30 mars 2011, dans lesquelles le poursuivi conteste devoir s'acquitter des factures du poursuivant, invoquant l'absence de relation contractuelle entre eux et les défauts de l'ouvrage réalisé par le poursuivant; attendu qu'à l'audience du juge de paix, le poursuivant a encore produit un lot de photographies du chantier de la villa de M.________ prises avant et après son intervention; attendu que le premier juge a refusé la mainlevée, arrêté à 360 fr. les frais judiciaires mis à la charge du poursuivant et dit que celui-ci verserait au poursuivi la somme de 500 fr. à titre de dépens, qu'il a considéré, en bref, que les devis produits ne valaient pas titres de mainlevée et que le poursuivi avait rendu vraisemblable sa libération;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 signature doit alors figurer sur celui des documents qui impose une obligation au poursuivi et qui a un caractère décisif (Panchaud/Caprez, op. cit., § 3), qu'un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nn. 44-45 ad art. 82 LP), qu'en particulier, un contrat d'entreprise peut constituer une reconnaissance de dette pour le prix convenu pour autant que l'entrepreneur établisse avoir exécuté sa prestation (Panchaud/Caprez, op. cit., § 87), que dans le cas d'un contrat d'entreprise, le poursuivi peut se libérer notamment s'il établit par pièces, au degré de la vraisemblance, que l'ouvrage est affecté de défauts signalés à temps, qui paraissent justifier à tout le moins une réduction de prix ou une réparation de l'ouvrage selon l'art. 368 al. 2 CO (Code des obligations du 30 mars 1911, RS 220; Krauskopf, La mainlevée provisoire : quelques jurisprudences récentes, in JT 2008 II 23, spéc. p. 34); attendu qu'en l'espèce, le recourant a produit divers devis concernant des travaux à réaliser dans la demeure de l'intimé, que ces devis ne sont pas signés par le poursuivi mais par l'architecte en charge de la rénovation de la villa, X.________, que même rapprochés des autres pièces produites, ces devis ne permettent pas d'établir qu'un contrat d'entreprise aurait été conclu entre les parties, soit directement soit par l'intermédiaire de l'architecte qui aurait agi comme représentant du maître de l'oeuvre, de sorte qu'ils ne valent pas titres de mainlevée, que pour ce motif déjà, le recours doit être rejeté, que par surabondance, l'intimé a produit diverses pièces dont il ressort que les travaux réalisés par le recourant présentent des défauts, qu'il a ainsi rendu vraisemblable sa libération, que pour ce motif également, le recours doit être rejeté, que la décision du premier juge, rendue dans le cadre de la procédure sommaire de mainlevée qui est simple, rapide et strictement fondée sur les pièces produites, est ainsi justifiée, que le recourant conserve la faculté d'agir au fond devant le juge civil ordinaire, qui peut administrer d'autres modes de preuve, tels que le témoignage ou l'expertise; attendu que le recours, manifestement infondé au sens de l'art. 322 al. 1 CPC, doit être rejeté et la décision de première instance confirmée, que les frais de deuxième instance du recourant doivent être arrêtés à 570 francs.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570 fr. (cinq cent septante francs) sont mis à la charge du recourant et compensés par l'avance de frais qu'il a effectuée. IV. L'arrêt est exécutoire. Le président :               La greffière : Du 1 er décembre 2011 L'arrêt qui précède, dont la rédaction a été approuvée à huis clos, prend date de ce jour. Il est notifié, par l'envoi de photocopies, à : ‑ M. Q.________, ‑ Me Laurent Damond, avocat (pour M.________). La Cour des poursuites et faillites considère que la valeur litigieuse est de 20'203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