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270 vom 8. November 2011</w:t>
      </w:r>
    </w:p>
    <w:p>
      <w:r>
        <w:t>VD Tribunal cantonal, 2011-11-08, FR</w:t>
      </w:r>
    </w:p>
    <w:p>
      <w:r>
        <w:rPr>
          <w:b/>
        </w:rPr>
        <w:t xml:space="preserve">Quelle: </w:t>
      </w:r>
      <w:r>
        <w:t>https://mcp.opencaselaw.ch/entscheid/vd_findinfo_ML___2011___270</w:t>
      </w:r>
    </w:p>
    <w:p>
      <w:r>
        <w:t>FR: VD_FINDINFO ML / 2011 / 270 du 8 novembre 2011</w:t>
      </w:r>
    </w:p>
    <w:p>
      <w:r>
        <w:t>IT: VD_FINDINFO ML / 2011 / 270 del 8 novembre 2011</w:t>
      </w:r>
    </w:p>
    <w:p>
      <w:pPr>
        <w:pStyle w:val="Heading2"/>
      </w:pPr>
      <w:r>
        <w:t>Regeste</w:t>
      </w:r>
    </w:p>
    <w:p>
      <w:r>
        <w:t>MAINLEVÉE PROVISOIRE, TITRE DE MAINLEVÉE, CONTRAT BILATÉRAL, CONTRAT D'ENTREPRISE | 82 al. 1 LP, 82 LP</w:t>
      </w:r>
    </w:p>
    <w:p>
      <w:pPr>
        <w:pStyle w:val="Heading2"/>
      </w:pPr>
      <w:r>
        <w:t>Volltext</w:t>
      </w:r>
    </w:p>
    <w:p>
      <w:r>
        <w:t>Vaud Tribunal cantonal Cour des poursuites et faillites 08.11.2011 ML / 2011 / 270</w:t>
      </w:r>
    </w:p>
    <w:p>
      <w:r>
        <w:t>MAINLEVÉE PROVISOIRE, TITRE DE MAINLEVÉE, CONTRAT BILATÉRAL, CONTRAT D'ENTREPRISE | 82 al. 1 LP, 82 LP</w:t>
      </w:r>
    </w:p>
    <w:p>
      <w:r>
        <w:t>TRIBUNAL CANTONAL 486 Cour des poursuites et faillites ________________________________________________ Arrêt du 8 novembre 2011 __________________ Présidence de               M. Hack , président Juges :              Mme Carlsson et M. Bosshard Greffière :              Mme Tchamkerten ***** Art. 82 LP Vu le prononcé rendu le 23 août 2011, à la suite de l'audience du 16 août 2011, par le Juge de paix du district d'Aigle, statuant par défaut des parties et rejetant la requête de mainlevée déposée par H.________ SA , à Genève, dans la poursuite n° 5'805'696 de l'Office des poursuites du district d'Aigle exercée à son instance contre Q.________ , à Gryon, et arrêtant à 90 fr. les frais de justice de la poursuivante, sans allocation de dépens, vu la demande de motivation formée le 25 août 2011 par la poursuivante, vu le prononcé motivé, expédié pour notification aux parties le 6 septembre 2011, vu le recours, accompagné de pièces, déposé à l'adresse du premier juge par la poursuivante le 12 septembre 2011, vu les pièces au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 toutefois, le principe selon lequel un délai est réputé observé si le mémoire a été adressé à l'autorité précédente s'applique dans la présente procédure (Tappy, Les voies de droit du nouveau Code de procédure civile, in JT 2010 III 115, spéc. p. 131), qu'en l'espèce, le prononcé motivé étant parvenu à la poursuivante le 7 septembre 2011, le recours interjeté le 12 septembre 2011 l'a été en temps utile, qu'il a en outre été présenté dans les formes requises, de sorte qu'il est recevable, que selon l'art. 326 CPC, les conclusions, les allégations de faits et les preuves nouvelles sont irrecevables en seconde instance, les dispositions spéciales de la loi étant réservées, que la procédure sommaire applicable en matière de poursuite ne contient pas d'exception à ce principe, pas plus que la loi sur la poursuite pour dettes et la faillite (LP, RS 281.1) s'agissant de la procédure de mainlevée d'opposition, contrairement à ce qui existe en matière de faillite (art. 174 LP), que dès lors, les pièces produites avec le recours qui n'ont pas été soumises au premier juge sont irrecevables et ne peuvent être prises en considération; attendu qu'à l'appui de sa requête de mainlevée du 7 juin 2011, la poursuivante a produit les pièces suivantes: - l'original du commandement de payer notifié à Q.________ le 1 er juin 2011 dans la poursuite n° 5'805'696 de l'Office des poursuites du district d'Aigle et frappé d'opposition totale, portant sur deux montants de 250 fr., l'un avec intérêts à 5 % l'an dès le 7 janvier 2011, l'autre avec intérêts à 5 % l'an dès le 4 février 2011; le titre de la créance ou la cause de l'obligation était énoncé comme il suit: - " 10120316 du 08.12.2010 Annonce publicitaire dans le magazine ( [...]) du 08.12.2010", - " 1010032 du 05.01.2011 Annonce publicitaire dans le magazine ( [...]) du 05.01.2011"; - la copie d'un ordre d'insertion de deux annonces publicitaires pour le salon de coiffure "Coiffure S.________", les 8 décembre 2010 et 5 janvier 2011, au prix de 250 fr. chacune, établi le 17 novembre 2010 par H.________SA et signé par Q.________; cet ordre d'insertion comporte l'indication suivante: " Facturation avec l'envoi des exemplaires justificatifs, règlements après Parution "; - la copie d'une facture n° 10120316 établie le 8 décembre 2010 par H.________SA à l'intention de "Coiffure S.________", d'un montant de 250 fr., échéant le 18 décembre 2010; - la copie d'une facture n° 11010032 établie le 5 janvier 2011 par la poursuivante à l'intention de "Coiffure S.________", portant sur la somme de 250 fr. et échéant le 15 janvier 2011; - la copie d'un rappel adressé le 7 avril 2011 par H.________SA à Q.________ comportant sommation de payer les factures précitées dans les dix jours; attendu que le juge de paix a rejeté la requête de mainlevée, considérant que si la poursuivante avait produit un contrat d'entreprise valant titre de mainlevée, soit l'ordre d'insertion du 17 novembre 2010, elle n'avait en revanche pas établi avoir fourni sa propre prestation découlant de ce contrat; attendu que, selon l'art. 82 LP (loi fédérale sur la poursuite pour dettes et la faillite; RS 281.1),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n. 44-45 ad art. 82), qu'un contrat d'entreprise vaut reconnaissance de dette pour le prix convenu pour autant que l'entrepreneur établisse avoir exécuté sa prestation (Panchaud/Caprez, op. cit., § 87), qu'en l'espèce, les parties ont conclu un contrat d'entreprise, selon lequel la recourante devait faire paraître deux annonces publicitaires pour le salon de coiffure exploité par le poursuivi dans le magazine [...], que la recourante n'a toutefois pas établi avoir exécuté les prestations que le contrat mettait à sa charge, qu'elle n'a en effet produit aucune pièce attestant de la parution des annonces dans le magazine précité, que l'on ignore également si la recourante a joint ces justificatifs aux factures qu'elle a adressées à l'intimé et dont le règlement devait intervenir après la parution des annonces, que le prononcé rendu par le premier juge n'est ainsi pas critiquable et doit par conséquent être confirmé par adoption de motifs; attendu que le recours, manifestement infondé au sens de l'art. 322 al. 1 CPC, doit être rejeté et le prononcé de mainlevée confirmé, que les frais de deuxième instance de la recourante sont arrêtés à 135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arrêtés à 135 fr. (cent trente-cinq francs), sont compensés par l'avance de frais qu'elle a effectuée. IV. L'arrêt est exécutoire. Le président :               La greffière : Du 9 novembre 2011 L'arrêt qui précède, dont la rédaction a été approuvée à huis clos, prend date de ce jour. Il est notifié, par l'envoi de photocopies, à : ‑ H.________SA, ‑ M. Q.________.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