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262 vom 3. November 2011</w:t>
      </w:r>
    </w:p>
    <w:p>
      <w:r>
        <w:t>VD Tribunal cantonal, 2011-11-03, FR</w:t>
      </w:r>
    </w:p>
    <w:p>
      <w:r>
        <w:rPr>
          <w:b/>
        </w:rPr>
        <w:t xml:space="preserve">Quelle: </w:t>
      </w:r>
      <w:r>
        <w:t>https://mcp.opencaselaw.ch/entscheid/vd_findinfo_ML___2011___262</w:t>
      </w:r>
    </w:p>
    <w:p>
      <w:r>
        <w:t>FR: VD_FINDINFO ML / 2011 / 262 du 3 novembre 2011</w:t>
      </w:r>
    </w:p>
    <w:p>
      <w:r>
        <w:t>IT: VD_FINDINFO ML / 2011 / 262 del 3 novembre 2011</w:t>
      </w:r>
    </w:p>
    <w:p>
      <w:pPr>
        <w:pStyle w:val="Heading2"/>
      </w:pPr>
      <w:r>
        <w:t>Regeste</w:t>
      </w:r>
    </w:p>
    <w:p>
      <w:r>
        <w:t>MAINLEVÉE PROVISOIRE, PRÊT DE CONSOMMATION | 82 al. 1 LP, 82 al. 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TDC [tarif des dépens en matière civile du 23 novembre 2010; RS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