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243 vom 10. März 2011</w:t>
      </w:r>
    </w:p>
    <w:p>
      <w:r>
        <w:t>VD Tribunal cantonal, 2011-03-10, FR</w:t>
      </w:r>
    </w:p>
    <w:p>
      <w:r>
        <w:rPr>
          <w:b/>
        </w:rPr>
        <w:t xml:space="preserve">Quelle: </w:t>
      </w:r>
      <w:r>
        <w:t>https://mcp.opencaselaw.ch/entscheid/vd_findinfo_ML___2011___243</w:t>
      </w:r>
    </w:p>
    <w:p>
      <w:r>
        <w:t>FR: VD_FINDINFO ML / 2011 / 243 du 10 mars 2011</w:t>
      </w:r>
    </w:p>
    <w:p>
      <w:r>
        <w:t>IT: VD_FINDINFO ML / 2011 / 243 del 10 marzo 2011</w:t>
      </w:r>
    </w:p>
    <w:p>
      <w:pPr>
        <w:pStyle w:val="Heading2"/>
      </w:pPr>
      <w:r>
        <w:t>Regeste</w:t>
      </w:r>
    </w:p>
    <w:p>
      <w:r>
        <w:t>MAINLEVÉE PROVISOIRE, INTÉRÊT MORATOIRE | 82 LP</w:t>
      </w:r>
    </w:p>
    <w:p>
      <w:pPr>
        <w:pStyle w:val="Heading2"/>
      </w:pPr>
      <w:r>
        <w:t>Erwägungen</w:t>
      </w:r>
    </w:p>
    <w:p>
      <w:r>
        <w:rPr>
          <w:b/>
        </w:rPr>
        <w:t>E. 19</w:t>
      </w:r>
    </w:p>
    <w:p>
      <w:r>
        <w:t>décembre 2008 [CPC], RS 272).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(TF 5A_367/2007 et les références doctrinales). En l’espèce, il ne ressort pas du dossier de première instance que le contrat du 2 avril 2008 aurait été résilié par l'une ou l'autre des parties. Il s’est ainsi poursuivi tacitement en 2009, avec le même nombre d'heures qu'en 2008, soit cinquante heures. On doit également admettre que le tarif est resté identique. Le contrat prévoit les modalités de paiement, à savoir quatre versements au début de chaque trimestre. La somme de 2'125 fr. était dès lors due au 1 er janvier 2009 et la même somme au 1 er avril 2009. Le montant de 4'250 fr. était donc exigible au moment de l'introduction de la poursuite, le commandement de payer datant du mois d'août 2009. Le fait que les conditions générales n'aient pas été produites n'empêche pas de prononcer la mainlevée provisoire à concurrence du montant qui précède, dès lors que tous les éléments contractuels nécessaires à la réflexion figurent dans le contrat produit. Si la recourante entendait en tirer un moyen libératoire (art. 82 al. 2 LP), elle était à même de les produire en première instance, ce qu'elle n'a pas fait. b) La recourante soutient que la facturation ne serait pas conforme au contrat, en ce sens que les quatre trimestres auraient dû être facturés en même temps au début du contrat ; elle relève en outre que le montant de 4'250 fr. ne correspond pas au 25% de la somme prévue dans le contrat. Ces éléments ne permettent pas d’infirmer le raisonnement exposé ci-dessus dans la mesure où la somme de 4'250 fr. était due au moment de l'introduction de la poursuite. Peu importe, en particulier, que la facture ne porte pas sur la totalité des 8'500 francs. c) La poursuite porte sur la somme de 4'603 fr. car elle englobe des frais de rappel de 30 fr. pour lesquels il n'existe aucune reconnaissance de dette. En outre, à défaut d’interpellation, l’intérêt moratoire ne peut courir que dès le lendemain de la notification du commandement de payer, à savoir dès le 25 août 2009. Il y a ainsi lieu d’admettre le recours dans cette limite. III. En définitive, le recours doit être partiellement admis et le prononcé attaqué réformé en ce sens que l’opposition est provisoirement levée à concurrence de 4'573 fr. plus intérêt à 5 % l’an dès le 25 août 2009. Le prononcé est maintenu pour le surplus. Les frais d’arrêt de la recourante sont fixés à 360 francs. L’intimée doit payer à la recourante la somme de 116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