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215 vom 12. Oktober 2011</w:t>
      </w:r>
    </w:p>
    <w:p>
      <w:r>
        <w:t>VD Tribunal cantonal, 2011-10-12, FR</w:t>
      </w:r>
    </w:p>
    <w:p>
      <w:r>
        <w:rPr>
          <w:b/>
        </w:rPr>
        <w:t xml:space="preserve">Quelle: </w:t>
      </w:r>
      <w:r>
        <w:t>https://mcp.opencaselaw.ch/entscheid/vd_findinfo_ML___2011___215</w:t>
      </w:r>
    </w:p>
    <w:p>
      <w:r>
        <w:t>FR: VD_FINDINFO ML / 2011 / 215 du 12 octobre 2011</w:t>
      </w:r>
    </w:p>
    <w:p>
      <w:r>
        <w:t>IT: VD_FINDINFO ML / 2011 / 215 del 12 ottobre 2011</w:t>
      </w:r>
    </w:p>
    <w:p>
      <w:pPr>
        <w:pStyle w:val="Heading2"/>
      </w:pPr>
      <w:r>
        <w:t>Regeste</w:t>
      </w:r>
    </w:p>
    <w:p>
      <w:r>
        <w:t>DÉCISION D'IRRECEVABILITÉ, MOTIVATION DE LA DEMANDE | 321 CPC (CH)</w:t>
      </w:r>
    </w:p>
    <w:p>
      <w:pPr>
        <w:pStyle w:val="Heading2"/>
      </w:pPr>
      <w:r>
        <w:t>Volltext</w:t>
      </w:r>
    </w:p>
    <w:p>
      <w:r>
        <w:t>Vaud Tribunal cantonal Cour des poursuites et faillites 12.10.2011 ML / 2011 / 215</w:t>
      </w:r>
    </w:p>
    <w:p>
      <w:r>
        <w:t>DÉCISION D'IRRECEVABILITÉ, MOTIVATION DE LA DEMANDE | 321 CPC (CH)</w:t>
      </w:r>
    </w:p>
    <w:p>
      <w:r>
        <w:t>TRIBUNAL CANTONAL 435 Cour des poursuites et faillites ________________________________________________ Arrêt du 12 octobre 2011 __________________ Présidence de               M. Hack , président Juges :              Mme Carlsson et M. Bosshard Greffier : Mme              Nüssli ***** Art. 321 CPC Vu le prononcé rendu le 20 avril 2011 par le Juge de paix du district de Lausanne, à la suite de l'audience du 6 avril 2011, dans la cause opposant B.________ Sàrl , à Cugy, à Le Mont-sur-Lausanne , au Mont-sur-Lausanne, vu la requête de motivation déposée par B.________ Sàrl le 3 mai 2011, vu le prononcé motivé adressé pour notification aux parties le 18 juillet 2011, vu le courrier adressé le 21 juillet 2011 par B.________ Sàrl à la Justice de paix du district de Lausanne, vu la transmission du dossier, le 29 juillet 2011, à la cour de céans, autorité de recours, qui l'a reçu le 2 août 2011;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Jeandin, CPC commenté, n. 7 ad art. 321 CPC et n. 10 in fine ad art. 311 CPC), qu'en conséquence, le recours adressé au Juge de paix du district de Lausanne le 21 juillet 2011 contre le prononcé qui avait été notifié au recourant le 19 juillet 2011 a été déposé en temps utile, dans le délai de dix jours de l'art. 321 al. 2 CPC, qu'en revanche, cet acte dont l'auteur dit être "en peine de comprendre" la décision reçue et vouloir recevoir "l'aide d'un médiateur" n'est pas motivé, c'est-à-dire qu'il ne comporte pas l'indication des moyens de recours que B.________ Sàrl entend faire valoir contre le prononcé, qu'en vertu de l'art. 321 al. 1 CPC, le recours s'exerce par le dépôt d'un acte écrit et motivé, que la motivation de l'acte, soit l'indication des motifs du recours, est une condition de recevabilité du recours, que l'indication des voies de recours figurant dans le prononcé attaqué mentionne expressément l'exigence d'un acte de recours écrit et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définitive l'acte du 21 juillet 2011, ne comporte l'indication d'aucun moyen ou motif et ne satisfait pas aux exigences de forme posées par la loi, vice qui n'est pas réparable (cf. par analogie : TF 5P.429/2006 du 11 décembre 2006),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12 octobre 2011 L'arrêt qui précède, dont la rédaction a été approuvée à huis clos, prend date de ce jour. Il est notifié, par l'envoi de photocopies, à : ‑ B.________ Sàrl, ‑ Le Mont-sur-Lausanne. La Cour des poursuites et faillites considère que la valeur litigieuse est de 10'940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