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181 vom 3. Februar 2011</w:t>
      </w:r>
    </w:p>
    <w:p>
      <w:r>
        <w:t>VD Tribunal cantonal, 2011-02-03, FR</w:t>
      </w:r>
    </w:p>
    <w:p>
      <w:r>
        <w:rPr>
          <w:b/>
        </w:rPr>
        <w:t xml:space="preserve">Quelle: </w:t>
      </w:r>
      <w:r>
        <w:t>https://mcp.opencaselaw.ch/entscheid/vd_findinfo_ML___2011___181</w:t>
      </w:r>
    </w:p>
    <w:p>
      <w:r>
        <w:t>FR: VD_FINDINFO ML / 2011 / 181 du 3 février 2011</w:t>
      </w:r>
    </w:p>
    <w:p>
      <w:r>
        <w:t>IT: VD_FINDINFO ML / 2011 / 181 del 3 febbraio 2011</w:t>
      </w:r>
    </w:p>
    <w:p>
      <w:pPr>
        <w:pStyle w:val="Heading2"/>
      </w:pPr>
      <w:r>
        <w:t>Regeste</w:t>
      </w:r>
    </w:p>
    <w:p>
      <w:r>
        <w:t>MAINLEVÉE PROVISOIRE, REPRÉSENTATION, PROCURATION, RECONNAISSANCE DE DETTE | 18 al. 1 CO, 82 LP</w:t>
      </w:r>
    </w:p>
    <w:p>
      <w:pPr>
        <w:pStyle w:val="Heading2"/>
      </w:pPr>
      <w:r>
        <w:t>Erwägungen</w:t>
      </w:r>
    </w:p>
    <w:p>
      <w:r>
        <w:rPr>
          <w:b/>
        </w:rPr>
        <w:t>E. 11</w:t>
      </w:r>
    </w:p>
    <w:p>
      <w:r>
        <w:t>avril 1889 sur la poursuite pour dettes et la faillite ; RS 281.2]).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consid. 3.1, JT 2004 II 118 ; ATF 122 III 125 consid.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La simple vraisemblance du moyen libératoire suffit à mettre en échec la requête de mainlevée. Il suffit que, sur la base d’éléments concrets, le juge acquière l’impression d’une certaine vraisemblance de l’existence de faits pertinents, sans pour autant qu’il doive exclure qu’il puisse en être autrement (Gilliéron, op. cit., n. 82 ad art. 82 LP). b) Lorsque la reconnaissance de dette est signée par un représentant du débiteur, la mainlevée provisoire dans la poursuite introduite contre le représenté ne peut être prononcée que sur le vu d’une pièce attestant des pouvoirs du représentant ; de même, quand l’obligé est une personne morale, la mainlevée provisoire dans la poursuite contre celle-ci ne peut être prononcée que si les pouvoirs du représentant ou de l’organe qui a signé sont documentés par pièces. La jurisprudence a toutefois admis qu’il n’était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 défaut de tels pouvoirs ou preuve de pouvoirs, la mainlevée doit être refusée (ATF 132 III 140 précité, consid. 4.1.1 ; ATF 130 III 87 précité, consid. 3.1 ; CPF, 10 septembre 2009/289). c) En l’espèce, l’intimée fonde ses prétentions sur quatre factures relatives à des prestations qu’elle dit avoir fournies à la recourante dans le cadre de leurs accords de collaboration pour la gestion de magasins d’alimentation. Les montants de ces quatre factures ont été reconnus par la recourante, sous la signature de C.________, l’intimée se prévalant de la « procuration générale avec droit de substitution » du 11 mai 2009. De son côté, la recourante soutient notamment que C.________ a excédé ses pouvoirs de représentation, respectivement qu’il n’avait plus de pouvoirs de représentation à la date de l’établissement des factures. Elle invoque une procuration du 1 er août 2009 restreignant les pouvoirs du représentant, qu’elle a produite en première instance. La procuration du 1 er août 2009, non signée, ne saurait être prise en considération. C’est donc sur la base de la procuration du 11 mai 2009 que les pouvoirs de C.________ doivent être appréciés. La recourante a résilié les pouvoirs du représentant par lettre du 24 décembre 2009, avec effet immédiat. Les factures ont été approuvées le 17 décembre 2009. La recourante ne rend donc pas vraisemblable qu’à cette date, C.________ n’avait plus de pouvoirs. d) Par la procuration du 11 mai 2009, la recourante et ses administrateurs ont mandaté et délégué « tous pouvoirs, avec droit de substitution » à C.________ « afin de négocier toute démarche juridique, financière et commerciale liée aux situations que ces personnes et société connaissent ». En cas de désaccord sur le sens d’un accord, il incombe au juge d’établir la volonté réelle et commune des parties (art. 18 al. 1 er CO [loi fédérale du 30 mars 1911 complétant le code civil suisse, livre cinquième : Droit des obligations ; RS 220]). A cet égard,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er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(Wiegang, Basler Kommentar, 2 ème éd., n. 25 et 37 ad art. 18 CO ; Kramer, Berner Kommentar, n. 47 ad art. 18 CO ; Jäggi/Gauch, Zürcher Kommentar, n. 368 et 427 ss ad art. 18 CO ; Chappuis, L’interprétation d’un texte clair, note in SJ 2002 I 155 ad ATF 127 III 318 et 444 ; ATF 101 II 323 consid. 1 in initio ; ATF 99 II 282 consid. I/1 ; TF 4C.378/1996 du 13 décembre 1996). En l’espèce, il résulte de la procuration que C.________ a tous pouvoirs pour négocier toute démarche relative notamment à la situation financière de la recourante. La procuration ne lui donne en revanche pas pouvoir d’ engager la société en approuvant des factures, ce d’autant plus que ces factures émanent d’une société dont il est le directeur avec signature individuelle. Ce faisant, il apparaît que C.________ a excédé les pouvoirs que lui conférait la procuration du 11 mai 2009. e) Il convient encore d’examiner si les montants facturés ont été convenus entre les parties dans le cadre de leurs accords de collaboration, comme le soutient l’intimée. Un contrat écrit justifie en principe la mainlevée provisoire de l’opposition pour la somme d’argent incombant au poursuivi lorsque les conditions d’exigibilité de la dette sont établies, lorsqu’en particulier, dans les contrats bilatéraux, le poursuivant prouve avoir exécuté les prestations dont dépend l’exigibilité de la créance (Panchaud/Caprez, op. cit., §§ 69 et 70, et les références citées). L’intimée réclame des honoraires pour des encaissements de loyer. Elle soutient qu’elle a reçu mandat d’encaissement – ce qui est au demeurant établi par le fait que ce mandat a ultérieurement été résilié le 28 décembre 2009 – et que les loyers pour lesquels elle réclame des honoraires ont effectivement transité par ses comptes, conformément à la demande de la recourante. Pour obtenir le paiement d’honoraires pour des prestations fournies, l’intimée doit toutefois établir qu’elle est au bénéfice d’une reconnaissance de dette pour le montant de ces honoraires. Or une telle preuve ne résulte pas des pièces produites. L’intimée réclame un loyer pour des locaux que la recourante aurait occupés à Martigny. Elle ne produit toutefois aucun contrat de bail. Elle réclame enfin le remboursement du salaire d’une apprentie de la recourante, salaire qu’elle aurait avancé à la demande de cette dernière. Cela ne résulte pas non plus des pièces produites. En définitive, l’intimée n’a produit aucune pièce valant reconnaissance de dette. III. Le recours doit donc être admis en ce sens que l’opposition formée par E.________ SA au commandement de payer n° 5'296'032 est maintenue. Les frais de première instance de la poursuivante sont fixés à 460 fr. et celle-ci doit verser à la poursuivie la somme de 500 fr. à titre de dépens de première instance. Les frais de deuxième instance de la recourante sont arrêtés à 690 francs. L’intimée doit lui verser la somme de 1'390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