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160 vom 9. Juni 2011</w:t>
      </w:r>
    </w:p>
    <w:p>
      <w:r>
        <w:t>VD Tribunal cantonal, 2011-06-09, FR</w:t>
      </w:r>
    </w:p>
    <w:p>
      <w:r>
        <w:rPr>
          <w:b/>
        </w:rPr>
        <w:t xml:space="preserve">Quelle: </w:t>
      </w:r>
      <w:r>
        <w:t>https://mcp.opencaselaw.ch/entscheid/vd_findinfo_ML___2011___160</w:t>
      </w:r>
    </w:p>
    <w:p>
      <w:r>
        <w:t>FR: VD_FINDINFO ML / 2011 / 160 du 9 juin 2011</w:t>
      </w:r>
    </w:p>
    <w:p>
      <w:r>
        <w:t>IT: VD_FINDINFO ML / 2011 / 160 del 9 giugno 2011</w:t>
      </w:r>
    </w:p>
    <w:p>
      <w:pPr>
        <w:pStyle w:val="Heading2"/>
      </w:pPr>
      <w:r>
        <w:t>Regeste</w:t>
      </w:r>
    </w:p>
    <w:p>
      <w:r>
        <w:t>RECONNAISSANCE DE DETTE, DÉCOMPTE{SENS GÉNÉRAL} | 82 al. 1 LP</w:t>
      </w:r>
    </w:p>
    <w:p>
      <w:pPr>
        <w:pStyle w:val="Heading2"/>
      </w:pPr>
      <w:r>
        <w:t>Erwägungen</w:t>
      </w:r>
    </w:p>
    <w:p>
      <w:r>
        <w:rPr>
          <w:b/>
        </w:rPr>
        <w:t>E. 14</w:t>
      </w:r>
    </w:p>
    <w:p>
      <w:r>
        <w:t>décembre 1966 (CPC-VD; RSV 270.11 ancien), abrogé au 1 er janvier 2011 (TF 4A_106/2011 du 31 mars 2011, publié aux ATF 137 III 127, JT 2011 II 226, RSJ 2011 p. 261, RSPC 2011 p. 227). b) Déposé en temps utile (art. 57 al. 1 LVLP) et comportant des conclusions valablement formulées (art. 461 CPC-VD, applicables par le renvoi de l'art. 58 al. 1 LVLP, en vigueur jusqu'au 31 décembre 2010), le recours est recevable en la forme. II. a) Le créancier qui est au bénéfice d’une reconnaissance de dette peut requérir du juge la mainlevée provisoire de l’opposition formée par le débiteur au commandement de payer (art. 82 al. 1 LP). Constitue une reconnaissance de dette au sens de l'art. 82 al. 1 LP l'acte authentique ou sous seing privé signé par le poursuivi – ou par son représentant - d'où ressort sa volonté de payer au poursuivant, sans réserve ni condition, une somme d'argent déterminée ou aisément déterminable, et échue (ATF 130 III 87, JT 2004 II 118 et les arrêts cités; SJ 2010 I 190).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Une reconnaissance de dette peut aussi résulter du rapprochement de plusieurs pièces, autant que les éléments nécessaires en résultent (ATF 132 III 480, rés. in SJ 2006 I 459). Il peut s'agir d'un échange de lettres: la signature doit alors figurer sur le document qui a un caractère décisif (cf. Krauskopf, La mainlevée provisoire : quelques jurisprudences récentes, in JT 2008 II 23 ss, p. 26 et les références citées aux notes infrapaginales nn. 28 et 29). b) La poursuivie a d'abord, le 28 juin 2007, pris l'engagement de verser à [...], les sommes de 27'229 fr. 30 et de 161 fr. 40, payables par acomptes mensuels de 6'000 fr. dès le 20 juillet 2007. Elle a ensuite, le 24 juillet 2007, contresigné un nouveau décompte retenant – par erreur du mandataire du créancier – une déduction de 17'713 fr. 50 sur la créance de base de 27'229 fr. 90. Le solde redû ainsi établi s'élevait à 9'849 fr. 45. Ce montant a été réglé, étant précisé que les frais de 161 fr. 40 l'avaient aussi été. III. a) La question de l’identité entre le créancier selon le titre et le poursuivant désigné dans la poursuite doit être examinée d’office (TF 5D­_133/2009 du 17 novembre 2009, c. 2.3). Dès lors, la première question à trancher est celle de savoir si la poursuivante O.________ a succédé à [...], en faveur de laquelle les reconnaissances de dette invoquées, soit les engagements de la poursuivie du 28 (et non pas du 23) juin 2007 et du 24 juillet suivant, avaient été établies. A cette époque, en tout cas lors de l'établissement du second titre invoqué à l'appui de la demande de mainlevée, [...] avait déjà fusionné avec la poursuivante et recourante O.________, comme en atteste l'inscription au Registre du commerce de Lucerne opérée au journal le 27 juin 2007 (publication à la FOSC le 3 juillet 2007), dont la teneur est la suivante : "Fusion: Übernahme der Aktiven und Passiven der [...], in Dietikon (CH-020.3.008.121-0), gemäss Fusionsvertrag vom 14.05.2007 und Bilanz per 31.12.2006. Aktiven von 26'235'000.-- und Passiven (Fremdkapital) von 23'322'000.-- gehen auf die übernehmende Gesellschaft über. Da dieselbe Aktionärin sämtliche Aktien der an der Fusion beteiligten Gesellschaften hält, findet weder eine Kapitalerhöhung noch eine Aktienzuteilung statt". Les créances ayant été transférées à la recourante comme exposé ci-dessus, on doit retenir que l'engagement initial a bien été pris au profit d'O.________, représentée par [...], même si la raison sociale d'[...] figure encore sur ces deux documents. b) Cela étant, la question déterminante pour l'issue du litige est celle de savoir si les plans de recouvrement en question, cas échéant par leur rapprochement, constituent une reconnaissance de dette au sens de l'art. 82 LP. Le fait que le second engagement annule et remplace le premier résulte de la circonstance qu'il s'agit de la même créance de base et, notamment, que la date stipulée de versement du premier acompte (20 juillet 2007) est la même sur l'un et l'autre décomptes. Le premier décompte reconnu ayant été remplacé par le second, la reconnaissance initiale ne saurait revivre, quelque trois ans plus tard, parce que le mandataire de la créancière a fait une erreur de calcul, dont celle-ci répond (art. 101 CO). Ce premier engagement ne sortit dès lors plus d'effets. Quant au second décompte reconnu, il ne porte précisément pas sur le montant de 17'713 fr. 50 imputé à tort. Seul resterait donc en poursuite un solde redû de 9'849 fr. 45. c) Par la suite, les parties ont négocié les modalités du paiement de la somme de 17'713 fr. 50, sans pour autant jamais parvenir à un accord. En effet, les offres et contre-offres émises par écrit de part et d'autre n'ont jamais été acceptées purement et simplement, mais ont bien plutôt donné lieu à de nouvelles offres, également non acceptées. Par surabondance, la créance en poursuite doit être exigible au moment du dépôt de la réquisition (cf. Krauskopf, op. cit., p. 26 et les références citées à la note infrapaginale n. 32) pour pouvoir donner lieu à mainlevée. Or, les écritures de la poursuivie des 8 juin 2010, 28 juin 2010, 19 juillet 2010 et 24 septembre 2010, toutes émises en réponse à des propositions de la poursuivante portant sur la créance ici en cause, sont postérieures à la réquisition. Partant, ces déclarations ne sauraient être prises en considération dans la présente procédure. d) Indépendamment de la question temporelle évoquée ci-dessus, il résulte ainsi de la correspondance signée par la défenderesse que celle-ci aurait été d'accord de payer le montant de 17'713 fr. 50, à certaines conditions seulement, à savoir la renonciation, par la poursuivante, à tous intérêts et frais, ainsi que le retrait de la poursuite. Ces conditions n'ont pas été acceptées par la poursuivante. Il s'ensuit que la recourante ne produit aucun document signé d'un organe de l'intimée qui comporterait un engagement de payer sans réserve ni condition la somme en poursuite, respectivement celle faisant l'objet des conclusions du recours . Un tel engagement ne résulte pas davantage d'un rapprochement de pièces. Autrement dit, aucun contrat n'a été parfait entre parties, faute d'accord conclu par échange de volontés réciproques et concordantes sur le montant de la créance, ses accessoires éventuels et ses modalités de paiement (cf. l'art. 1 CO). En effet, ces points étaient des éléments subjectivement essentiels pour les parties, en tout cas pour la poursuivie. Ainsi, à défaut d'engagement de la poursuivie de payer sans réserve ni condition un montant déterminé et échu, les éléments constitutifs de la reconnaissance de dette (cf. c. II.a ci-dessus) ne sont pas réalisés. Ainsi que l'a relevé le premier juge, il ressort bien plutôt des pièces produites que, lors de la réquisition de poursuite et même jusqu'à la requête de mainlevée, les parties étaient toujours en pourparlers pour déterminer le montant redû à la recourante et les modalités de son désintéressement. IV. Il résulte de ce qui précède que le recours doit être rejeté et le prononcé maintenu. Les frais de deuxième instance de la recourante sont arrêtés à 510 fr. Bien qu'obtenant gain de cause, l'intimée ne saurait prétendre à des dépens de deuxième instance faute d'avoir procédé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