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159 vom 10. März 2011</w:t>
      </w:r>
    </w:p>
    <w:p>
      <w:r>
        <w:t>VD Tribunal cantonal, 2011-03-10, FR</w:t>
      </w:r>
    </w:p>
    <w:p>
      <w:r>
        <w:rPr>
          <w:b/>
        </w:rPr>
        <w:t xml:space="preserve">Quelle: </w:t>
      </w:r>
      <w:r>
        <w:t>https://mcp.opencaselaw.ch/entscheid/vd_findinfo_ML___2011___159</w:t>
      </w:r>
    </w:p>
    <w:p>
      <w:r>
        <w:t>FR: VD_FINDINFO ML / 2011 / 159 du 10 mars 2011</w:t>
      </w:r>
    </w:p>
    <w:p>
      <w:r>
        <w:t>IT: VD_FINDINFO ML / 2011 / 159 del 10 marzo 2011</w:t>
      </w:r>
    </w:p>
    <w:p>
      <w:pPr>
        <w:pStyle w:val="Heading2"/>
      </w:pPr>
      <w:r>
        <w:t>Regeste</w:t>
      </w:r>
    </w:p>
    <w:p>
      <w:r>
        <w:t>MAINLEVÉE PROVISOIRE, INTÉRÊT MORATOIRE | 102 al. 2 CO, 104 al. 1 CO, 82 LP</w:t>
      </w:r>
    </w:p>
    <w:p>
      <w:pPr>
        <w:pStyle w:val="Heading2"/>
      </w:pPr>
      <w:r>
        <w:t>Erwägungen</w:t>
      </w:r>
    </w:p>
    <w:p>
      <w:r>
        <w:rPr>
          <w:b/>
        </w:rPr>
        <w:t>E. 19</w:t>
      </w:r>
    </w:p>
    <w:p>
      <w:r>
        <w:t>décembre 2008 [CPC], RS 272).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(Gilliéron, op. cit., nn. 44-45 ad art. 82 LP). Ainsi, le contrat de vente ordinaire constitue une reconnaissance de dette pour le prix échu, pour autant que le vendeur ait livré la chose vendue ou l'ait consignée lorsque le prix était payable d'avance ou au comptant (Krauskopf, La mainlevée provisoire : quelques jurisprudences récentes, in JT 2008 ll 23, pp. 31-32). En l'espèce, il est clair que le contrat de vente - soumis au droit suisse, les deux parties étant à cette époque domiciliées en Suisse - constitue une reconnaissance de dette pour le prix convenu, pour autant que le vendeur ait transféré à l'acquéreur la propriété des choses et/ou des droits visés par le contrat. b) Le contrat a été signé le « 20 octobre », par quoi il faut à l’évidence comprendre le 20 octobre 2008, la première mensualité étant due le 1 er janvier 2009 ; par ailleurs, le courrier de mise en demeure du 19 octobre 2009 comporte également cette date. La réponse de la recourante du 20 octobre 2009 indique que le contrat de vente en question serait « nul et non avenu ». Cette dernière explique à cet égard n'avoir jamais reçu le fichier clients, ce qui rendrait impossible la continuation de l'activité. Ce courrier expose que deux mensualités ont été versées et que la recourante a dénoncé ce contrat et a « redonné [au vendeur] le fonds de commerce ». Le courrier du 27 novembre 2009 indique que les éléments nécessaires à la réalisation du contrat se trouvaient dans les locaux remis. En l’espèce, les pièces produites en première instance sont largement suffisantes pour retenir que la possession - partant la propriété - de l'objet de la vente, à savoir le fonds de commerce de la vinothèque « J.________ », a bel et bien été transférée à l'acheteur, puisque celui-ci a soutenu avoir dénoncé le contrat et avoir restitué ledit fonds de commerce. En toute logique, pour que la partie acquéreuse restitue, il faut qu'elle ait été mise en possession. Pour ce qui est de la clientèle - le contrat parle de clientèle et non pas d'un fichier spécifique -, on peut exiger de l'acheteur, qui reconnaît que le fonds de commerce lui a été remis mais qui conteste le point particulier du non-transfert d'une liste de client, qu'il rende au moins vraisemblable une réclamation à cet égard. En effet, la clientèle peut être connue autrement, notamment par voie informatique. La question du bail - évoquée par la recourante - ne fait pas partie du contrat. Le contrat du 20 octobre 2008 constitue en conséquence bien un titre à la mainlevée provisoire. c) Au moment de l'introduction de la poursuite, à savoir le 16 décembre 2009, date de la réquisition, les douze mensualités de 5'000 fr. étaient exigibles et la poursuivie ne rend pas vraisemblable un quelconque versement. L'intérêt moratoire peut être réclamé au taux de 5 % (art. 104 al. 1 CO [ Code des obligations du 30 mars 1911, RS 220] ), dès la date de chacune des échéances, sans interpellation, en vertu de l'art. 102 al. 2 CO. III. En définitive, le recours doit être rejeté et le prononcé attaqué confirmé. Les frais d’arrêt de la recourante sont fixés à 630 francs. La recourante doit payer à l’intimé la somme de 700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