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140 vom 9. August 2011</w:t>
      </w:r>
    </w:p>
    <w:p>
      <w:r>
        <w:t>VD Tribunal cantonal, 2011-08-09, FR</w:t>
      </w:r>
    </w:p>
    <w:p>
      <w:r>
        <w:rPr>
          <w:b/>
        </w:rPr>
        <w:t xml:space="preserve">Quelle: </w:t>
      </w:r>
      <w:r>
        <w:t>https://mcp.opencaselaw.ch/entscheid/vd_findinfo_ML___2011___140</w:t>
      </w:r>
    </w:p>
    <w:p>
      <w:r>
        <w:t>FR: VD_FINDINFO ML / 2011 / 140 du 9 août 2011</w:t>
      </w:r>
    </w:p>
    <w:p>
      <w:r>
        <w:t>IT: VD_FINDINFO ML / 2011 / 140 del 9 agosto 2011</w:t>
      </w:r>
    </w:p>
    <w:p>
      <w:pPr>
        <w:pStyle w:val="Heading2"/>
      </w:pPr>
      <w:r>
        <w:t>Regeste</w:t>
      </w:r>
    </w:p>
    <w:p>
      <w:r>
        <w:t>ACTE DE RECOURS, CONDITION DE RECEVABILITÉ | 239 al. 2 CPC (CH), 320 CPC (CH), 321 al. 1 CPC (CH)</w:t>
      </w:r>
    </w:p>
    <w:p>
      <w:pPr>
        <w:pStyle w:val="Heading2"/>
      </w:pPr>
      <w:r>
        <w:t>Volltext</w:t>
      </w:r>
    </w:p>
    <w:p>
      <w:r>
        <w:t>Vaud Tribunal cantonal Cour des poursuites et faillites 09.08.2011 ML / 2011 / 140</w:t>
      </w:r>
    </w:p>
    <w:p>
      <w:r>
        <w:t>ACTE DE RECOURS, CONDITION DE RECEVABILITÉ | 239 al. 2 CPC (CH), 320 CPC (CH), 321 al. 1 CPC (CH)</w:t>
      </w:r>
    </w:p>
    <w:p>
      <w:r>
        <w:t>TRIBUNAL CANTONAL 284 Cour des poursuites et faillites ________________________________________________ Arrêt du 9 août 2011 __________________ Présidence de               M. Hack , président Juges :              Mme Carlsson et M. Sauterel Greffier : Mme              Debétaz Ponnaz ***** Art. 239 al. 2, 320 et 321 al. 1 CPC Vu le prononcé rendu le 16 février 2011, à la suite de l'audience du 8 février 2011, par le Juge de paix du district de Lavaux-Oron, prononçant la mainlevée définitive, à concurrence de 500 fr., plus intérêt au taux de 5 % l'an dès le 10 juillet 2004, de l'opposition formée par F.________SA , à Pully, à la poursuite n° 5'382'435 de l'Office des poursuites du district de Lavaux-Oron exercée contre elle à l'instance du Greffe du Tribunal cantonal , à Lausanne, et arrêtant à 90 francs les frais de justice du poursuivant, à qui la poursuivie devait verser la somme de 90 fr. à titre de dépens, vu la lettre adressée au juge de paix le 28 février 2011 par F.________SA, rédigée en ces termes : "Requête de la motivation de la décision et recours dans l'affaire Greffe du Tribunal cantonal VD pte n° 5382435 off. ptes de Lavaux, dans la décision du 8.2.11 F.________ n'est pas débitrice de la somme demandée ", vu le prononcé motivé adressé pour notification aux parties le 6 mai 2011, vu la transmission du dossier par le juge de paix à la cour de céans, autorité de recours, le 16 mai 2011;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la lettre intitulée notamment "recours" et adressée au Juge de paix du district de Lavaux-Oron par F.________SA le 28 février 2011 a été déposée en temps utile, dans le délai de dix jours pour demander la motivation (art. 239 al. 2 CPC) du prononcé qui lui avait été notifié le 18 février 2011; attendu qu'en vertu de l'art. 321 al. 1 CPC, le recours s'exerce par le dépôt d'un acte écrit et motivé, que la motivation de l'acte, soit l'indication des motifs de recours, est une condition de recevabilité du recours, qu'en l'espèce, le "recours" de F.________SA n'est pas motivé, c'est-à-dire qu'il ne comporte pas l'indication des moyens qu'elle entend faire valoir contre le prononcé prononçant la mainlevée de son opposition à la poursuite en cause, que la seule déclaration selon laquelle elle n'est pas débitrice de la somme demandée permet de comprendre qu'elle conclut au rejet de la requête de mainlevée et au maintien de son opposition mais ne constitue pas un motif de recours, soit un grief contre la décision du premier juge au sens de l'art. 320 CPC,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du 28 février 2011, faute d'indication de moyens ou motifs de recours, ne satisfait donc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9 août 2011 L'arrêt qui précède, dont la rédaction a été approuvée à huis clos, prend date de ce jour. Il est notifié, par l'envoi de photocopies, à : ‑ F.________SA, ‑ Greffe du Tribunal cantonal.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