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55 vom 21. Januar 2010</w:t>
      </w:r>
    </w:p>
    <w:p>
      <w:r>
        <w:t>VD Tribunal cantonal, 2010-01-21, FR</w:t>
      </w:r>
    </w:p>
    <w:p>
      <w:r>
        <w:rPr>
          <w:b/>
        </w:rPr>
        <w:t xml:space="preserve">Quelle: </w:t>
      </w:r>
      <w:r>
        <w:t>https://mcp.opencaselaw.ch/entscheid/vd_findinfo_ML___2010___55</w:t>
      </w:r>
    </w:p>
    <w:p>
      <w:r>
        <w:t>FR: VD_FINDINFO ML / 2010 / 55 du 21 janvier 2010</w:t>
      </w:r>
    </w:p>
    <w:p>
      <w:r>
        <w:t>IT: VD_FINDINFO ML / 2010 / 55 del 21 gennaio 2010</w:t>
      </w:r>
    </w:p>
    <w:p>
      <w:pPr>
        <w:pStyle w:val="Heading2"/>
      </w:pPr>
      <w:r>
        <w:t>Regeste</w:t>
      </w:r>
    </w:p>
    <w:p>
      <w:r>
        <w:t>MAINLEVÉE PROVISOIRE, CRÉANCIER, PREUVE FACILITÉE | 82 LP</w:t>
      </w:r>
    </w:p>
    <w:p>
      <w:pPr>
        <w:pStyle w:val="Heading2"/>
      </w:pPr>
      <w:r>
        <w:t>Erwägungen</w:t>
      </w:r>
    </w:p>
    <w:p>
      <w:r>
        <w:rPr>
          <w:b/>
        </w:rPr>
        <w:t>E. 42</w:t>
      </w:r>
    </w:p>
    <w:p>
      <w:r>
        <w:t>ad art. 82 LP).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Ind é pendamment de la question de savoir si la condition posée par la convention, à savoir le fait d'avoir confi é la construction à une entreprise tierce, est r é alis é e ou non, il apparaît que la poursuivante n'est pas la b é n é ficiaire de cette clause. En effet, dans sa requête de mainlevée, la poursuivante se borne à exposer qu'elle était « anciennement N.________ SA ». Or, selon l'extrait du registre du commerce qu'elle a produit en première instance, il apparaît qu'elle a repris une partie des actifs de N.________ SA, mais pas tous ; il n'y a pas eu de reprise d'entreprise avec l'ensemble des actifs et passifs, mais reprise d'une partie du patrimoine, sans que l'on sache si les actifs repris comprennent la cr é ance suppos é e ê tre é tablie par la convention du 18 juillet 2005. En conclusion, la poursuivante n' é tablit pas ê tre titulaire de la cr é ance en poursuite. c) L'intim é e fait valoir qu'il appartiendrait à la recourante de rendre vraisemblable sa lib é ration, et qu'elle n'aurait pas rendu vraisemblable le d é faut de l é gitimation active de la poursuivante. Elle fait é galement valoir que la recourante ne se serait pas pr é valu de ce moyen jusqu' à l'audience de mainlev é e. Ces moyens sont inop é rants. Pour que le d é biteur doive rendre vraisemblable sa lib é ration, il faut dans un premier temps que le poursuivant dispose d'un titre de mainlevée. Si ce titre d é signe comme cr é ancier un tiers, le poursuivant ne dispose pas d'un tel titre, à moins d' é tablir qu'il a repris les droits de ce tiers. Il n'est par ailleurs nul besoin que le d é biteur fasse valoir ce moyen. Comme expliqué ci-dessus, le juge doit examiner d'office l'identit é du cr é ancier et du poursuivant. Cette solution est conforme à la jurisprudence du Tribunal fédéral ; dans l'ATF 132 III 140 c. 4.1.1, le TF a exposé que, « lorsque la créance en poursuite résulte d'un contrat de prêt - qui est une reconnaissance de dette au sens de l'art. 82 LP (ATF 131 III 268 consid. 3.2) - et que le créancier poursuivant se prévaut d'une cession de créance (art. 164 al. 1 et 165 CO; sur les exigences formelles de la cession, cf. ATF 122 III 361 consid. 4c ), la mainlevée provisoire peut être accordée à celui qui a pris la place du créancier désigné dans la reconnaissance de dette (ATF 83 II 211 consid. 3b p. 214 ; 95 II 617 consid. 1 p. 620), pour autant que le transfert de la créance soit établi par titre (Panchaud/Caprez, La mainlevée d'opposition, § 18 p. 41; Daniel Staehelin, Kommentar zum Bundesgesetz über Schuldbetreibung und Konkurs, n. 73 ad art. 82 LP; P.-R. Gilliéron, Commentaire de la loi fédérale sur la poursuite pour dettes et la faillite, n. 74 ad art. 82 LP; Eugen Fischer, Rechtsöffnungspraxis in Basel-Stadt, BJM 1980 p. 117). Il doit en aller de même lorsque la substitution du nouveau créancier résulte d'une reprise de contrat, soit du transfert de l'intégralité du rapport contractuel avec tous les droits et obligations y relatifs - ce qui suppose l'accord de tous les intéressés (sur cette notion, cf. ATF 47 II 416 consid. 2 p. 421; arrêt 4C.109/1999 du 24 juin 1999 et les références) -, et que ce transfert et les pouvoirs des représentants signataires sont documentés par titres. » En conséquence, il appartient bien à la partie poursuivante d'établir par titres le transfert de la créance en poursuite, ce qu'elle n'a pas fait en l'espèce. III. En définitive, le recours doit être admis, le prononcé attaqué étant réformé en ce sens que l'opposition est maintenue. Les frais de première instance de la poursuivante sont arrêtés à 660 francs. La poursuivante doit verser à la poursuivie la somme de 800 fr. à titre de dépens de première instance. Les frais d'arrêt de la recourante sont fixés à 1'050 francs. L'intimée doit verser à la recourante la somme de 2'250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