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 vom 5. Februar 2010</w:t>
      </w:r>
    </w:p>
    <w:p>
      <w:r>
        <w:t>VD Tribunal cantonal, 2010-02-05, FR</w:t>
      </w:r>
    </w:p>
    <w:p>
      <w:r>
        <w:rPr>
          <w:b/>
        </w:rPr>
        <w:t xml:space="preserve">Quelle: </w:t>
      </w:r>
      <w:r>
        <w:t>https://mcp.opencaselaw.ch/entscheid/vd_findinfo_ML___2010___5</w:t>
      </w:r>
    </w:p>
    <w:p>
      <w:r>
        <w:t>FR: VD_FINDINFO ML / 2010 / 5 du 5 février 2010</w:t>
      </w:r>
    </w:p>
    <w:p>
      <w:r>
        <w:t>IT: VD_FINDINFO ML / 2010 / 5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