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2010 / 205 vom 18. Januar 2011</w:t>
      </w:r>
    </w:p>
    <w:p>
      <w:r>
        <w:t>VD Tribunal cantonal, 2011-01-18, FR</w:t>
      </w:r>
    </w:p>
    <w:p>
      <w:r>
        <w:rPr>
          <w:b/>
        </w:rPr>
        <w:t xml:space="preserve">Quelle: </w:t>
      </w:r>
      <w:r>
        <w:t>https://mcp.opencaselaw.ch/entscheid/vd_findinfo_ML___2010___205</w:t>
      </w:r>
    </w:p>
    <w:p>
      <w:r>
        <w:t>FR: VD_FINDINFO ML / 2010 / 205 du 18 janvier 2011</w:t>
      </w:r>
    </w:p>
    <w:p>
      <w:r>
        <w:t>IT: VD_FINDINFO ML / 2010 / 205 del 18 gennaio 2011</w:t>
      </w:r>
    </w:p>
    <w:p>
      <w:pPr>
        <w:pStyle w:val="Heading2"/>
      </w:pPr>
      <w:r>
        <w:t>Regeste</w:t>
      </w:r>
    </w:p>
    <w:p>
      <w:r>
        <w:t>MAINLEVÉE DÉFINITIVE, DÉCISION EXÉCUTOIRE | 465 CPC, 80 LP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février 2006, valait titre de mainlevée pour le montant en poursuite ; attendu que le créancier qui se trouve au bénéfice d'un jugement exécutoire peut requérir du juge la mainlevée définitive de l'opposition (art. 80 al. 1 LP), que le jugement définitif et exécutoire rendu par un juge civil sur une créance en argent est le titre exemplaire de la mainlevée définitive d'opposition (Panchaud/Caprez, La mainlevée d'opposition, § 99 ch. II), qu’en l’espèce, le poursuivant a produit en première instance le jugement rendu le 14 février 2006 par le Tribunal des baux du Canton de Vaud, condamnant le recourant à lui payer la somme de 57'660 fr. avec intérêt à 5 % l’an dès le 15 juillet 2002, jugement confirmé par arrêt exécutoire de la Chambre des recours du Tribunal cantonal du 11 janvier 2007, que, comme l'a constaté à juste titre le premier juge, ces pièces valent titre de mainlevée définitive pour le montant réclamé en poursuite, que X.________ n’invoque aucun moyen libératoire au sens de l’art. 81 al. 1 in fine LP, que dans ces conditions, son recours doit être rejeté en application de l’art. 465 al. 1 CPC et le prononcé entrepris confirmé ; considérant que les frais de deuxième instance doivent être mis à la charge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