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2010 / 199 vom 16. September 2010</w:t>
      </w:r>
    </w:p>
    <w:p>
      <w:r>
        <w:t>VD Tribunal cantonal, 2010-09-16, FR</w:t>
      </w:r>
    </w:p>
    <w:p>
      <w:r>
        <w:rPr>
          <w:b/>
        </w:rPr>
        <w:t xml:space="preserve">Quelle: </w:t>
      </w:r>
      <w:r>
        <w:t>https://mcp.opencaselaw.ch/entscheid/vd_findinfo_ML___2010___199</w:t>
      </w:r>
    </w:p>
    <w:p>
      <w:r>
        <w:t>FR: VD_FINDINFO ML / 2010 / 199 du 16 septembre 2010</w:t>
      </w:r>
    </w:p>
    <w:p>
      <w:r>
        <w:t>IT: VD_FINDINFO ML / 2010 / 199 del 16 settembre 2010</w:t>
      </w:r>
    </w:p>
    <w:p>
      <w:pPr>
        <w:pStyle w:val="Heading2"/>
      </w:pPr>
      <w:r>
        <w:t>Regeste</w:t>
      </w:r>
    </w:p>
    <w:p>
      <w:r>
        <w:t>NOTIFICATION IRRÉGULIÈRE, FICTION DE LA NOTIFICATION, NULLITÉ | 50 LVLP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avril 2010), ni à celle du prononcé motivé (adressé aux parties le 4 mai 2010). Il s’ensuit que la fiction de la notification ne peut pas s’appliquer et le prononcé ne peut être considéré comme ayant été valablement notifié à l’échéance du délai de garde. Cette situation doit conduire à l’annulation d’office du prononcé. III. Le prononcé doit donc être annulé d’office et la cause renvoyée au Juge de paix du district de Nyon pour qu’il convoque les parties à une nouvelle audience de mainlevée.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