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2010 / 183 vom 15. April 2010</w:t>
      </w:r>
    </w:p>
    <w:p>
      <w:r>
        <w:t>VD Tribunal cantonal, 2010-04-15, FR</w:t>
      </w:r>
    </w:p>
    <w:p>
      <w:r>
        <w:rPr>
          <w:b/>
        </w:rPr>
        <w:t xml:space="preserve">Quelle: </w:t>
      </w:r>
      <w:r>
        <w:t>https://mcp.opencaselaw.ch/entscheid/vd_findinfo_ML___2010___183</w:t>
      </w:r>
    </w:p>
    <w:p>
      <w:r>
        <w:t>FR: VD_FINDINFO ML / 2010 / 183 du 15 avril 2010</w:t>
      </w:r>
    </w:p>
    <w:p>
      <w:r>
        <w:t>IT: VD_FINDINFO ML / 2010 / 183 del 15 aprile 2010</w:t>
      </w:r>
    </w:p>
    <w:p>
      <w:pPr>
        <w:pStyle w:val="Heading2"/>
      </w:pPr>
      <w:r>
        <w:t>Regeste</w:t>
      </w:r>
    </w:p>
    <w:p>
      <w:r>
        <w:t>MAINLEVÉE DÉFINITIVE, BAIL À LOYER, COMPENSATION DE CRÉANCES, TITRE EXÉCUTOIRE | 120 CO, 124 al. 2 CO, 80 LP, 81 LP, 103 LTF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mai 2009, comme date dès laquelle les créances pouvaient être compensées (art. 124 al. 2 CO). III. En définitive, le recours doit être partiellement admis et le prononcé réformé en ce sens que l’opposition est définitivement levée à hauteur de 53'550 francs plus intérêt à 5 % l’an dès le 30 juin 2008, sous déduction de 30'250 fr. valeur au 1 er mai 2009. Les frais de première instance des poursuivants, solidairement entre eux, sont fixés à 480 francs. La poursuivie doit payer au poursuivants, solidairement entre eux, la somme de 240 fr. à titre de dépens de première instance. Les frais d’arrêt de la recourante sont fixés à 630 francs. Les intimés doivent payer à recourante, solidairement entre eux, la somme de 600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