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182 vom 3. November 2010</w:t>
      </w:r>
    </w:p>
    <w:p>
      <w:r>
        <w:t>VD Tribunal cantonal, 2010-11-03, FR</w:t>
      </w:r>
    </w:p>
    <w:p>
      <w:r>
        <w:rPr>
          <w:b/>
        </w:rPr>
        <w:t xml:space="preserve">Quelle: </w:t>
      </w:r>
      <w:r>
        <w:t>https://mcp.opencaselaw.ch/entscheid/vd_findinfo_ML___2010___182</w:t>
      </w:r>
    </w:p>
    <w:p>
      <w:r>
        <w:t>FR: VD_FINDINFO ML / 2010 / 182 du 3 novembre 2010</w:t>
      </w:r>
    </w:p>
    <w:p>
      <w:r>
        <w:t>IT: VD_FINDINFO ML / 2010 / 182 del 3 novembre 2010</w:t>
      </w:r>
    </w:p>
    <w:p>
      <w:pPr>
        <w:pStyle w:val="Heading2"/>
      </w:pPr>
      <w:r>
        <w:t>Regeste</w:t>
      </w:r>
    </w:p>
    <w:p>
      <w:r>
        <w:t>ACTE DE DÉFAUT DE BIENS, MEILLEURE FORTUNE, PROCÈS-VERBAL DE SAISIE, OUVERTURE DE LA FAILLITE, MAINLEVÉE PROVISOIRE, TITRE DE MAINLEVÉE, OPPOSITION{LP} | 115 LP, 149 LP, 265 LP, 75 al. 2 LP, 82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LP), que cette exigence est rappelée dans le commandement de payer immédiatement après l'avis relatif à l'opposition ordinaire, qu'en l'espèce, le recourant n'a en premier lieu pas établi, par les pièces remises au premier juge, que sa faillite a été prononcée postérieurement à l'établissement de l'acte de défaut de biens, que de plus, la mention de non-retour à meilleure fortune ne figure pas sur le commandement de payer, que c'est donc à juste titre que le premier juge a statué sur la requête de mainlevée de l'opposition; considérant que le prononcé attaqué échappe à toute critique et ne peut qu'être confirmé par adoption de motifs, que le recours doit ainsi être rejeté en application de l'art. 465 al. 1 CPC et le prononcé maintenu; considérant que les frais du présent arrêt, par 405 fr., doivent être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