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2010 / 120 vom 15. April 2010</w:t>
      </w:r>
    </w:p>
    <w:p>
      <w:r>
        <w:t>VD Tribunal cantonal, 2010-04-15, FR</w:t>
      </w:r>
    </w:p>
    <w:p>
      <w:r>
        <w:rPr>
          <w:b/>
        </w:rPr>
        <w:t xml:space="preserve">Quelle: </w:t>
      </w:r>
      <w:r>
        <w:t>https://mcp.opencaselaw.ch/entscheid/vd_findinfo_ML___2010___120</w:t>
      </w:r>
    </w:p>
    <w:p>
      <w:r>
        <w:t>FR: VD_FINDINFO ML / 2010 / 120 du 15 avril 2010</w:t>
      </w:r>
    </w:p>
    <w:p>
      <w:r>
        <w:t>IT: VD_FINDINFO ML / 2010 / 120 del 15 aprile 2010</w:t>
      </w:r>
    </w:p>
    <w:p>
      <w:pPr>
        <w:pStyle w:val="Heading2"/>
      </w:pPr>
      <w:r>
        <w:t>Regeste</w:t>
      </w:r>
    </w:p>
    <w:p>
      <w:r>
        <w:t>DÉCISION, AUTORITÉ ADMINISTRATIVE, PAIEMENT | 80 LP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janvier 2006. Il en découle que la créance en poursuite est éteinte. II. Le recours doit en conséquence être rejeté. Les frais de deuxième instance du recourant sont arrêtés à 135 francs. Il n’est pas alloué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