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167 vom 15. Januar 2010</w:t>
      </w:r>
    </w:p>
    <w:p>
      <w:r>
        <w:t>VD Tribunal cantonal, 2010-01-15, FR</w:t>
      </w:r>
    </w:p>
    <w:p>
      <w:r>
        <w:rPr>
          <w:b/>
        </w:rPr>
        <w:t xml:space="preserve">Quelle: </w:t>
      </w:r>
      <w:r>
        <w:t>https://mcp.opencaselaw.ch/entscheid/vd_findinfo_ML___2009___167</w:t>
      </w:r>
    </w:p>
    <w:p>
      <w:r>
        <w:t>FR: VD_FINDINFO ML / 2009 / 167 du 15 janvier 2010</w:t>
      </w:r>
    </w:p>
    <w:p>
      <w:r>
        <w:t>IT: VD_FINDINFO ML / 2009 / 167 del 15 gennaio 2010</w:t>
      </w:r>
    </w:p>
    <w:p>
      <w:pPr>
        <w:pStyle w:val="Heading2"/>
      </w:pPr>
      <w:r>
        <w:t>Regeste</w:t>
      </w:r>
    </w:p>
    <w:p>
      <w:r>
        <w:t>DÉCISION D'IRRECEVABILITÉ, MAINLEVÉE PROVISOIRE, ACTE DE RECOURS, CONCLUSIONS | 17 CPC, 461 CPC, 58 al. 1 LVLP</w:t>
      </w:r>
    </w:p>
    <w:p>
      <w:pPr>
        <w:pStyle w:val="Heading2"/>
      </w:pPr>
      <w:r>
        <w:t>Volltext</w:t>
      </w:r>
    </w:p>
    <w:p>
      <w:r>
        <w:t>Vaud Tribunal cantonal Cour des poursuites et faillites 15.01.2010 ML / 2009 / 167</w:t>
      </w:r>
    </w:p>
    <w:p>
      <w:r>
        <w:t>DÉCISION D'IRRECEVABILITÉ, MAINLEVÉE PROVISOIRE, ACTE DE RECOURS, CONCLUSIONS | 17 CPC, 461 CPC, 58 al. 1 LVLP</w:t>
      </w:r>
    </w:p>
    <w:p>
      <w:r>
        <w:t>TRIBUNAL CANTONAL 16 Cour des poursuites et faillites ________________________________________________ Arrêt du 15 janvier 2010 ___________________ Présidence de   M. Muller , président Juges : MM.     Denys et  Sauterel Greffier : Mme   Debétaz Ponnaz ***** Art. 58 al. 1 LVLP, 17 et 461 CPC Vu la décision rendue le 19 juin 2009, à la suite de l'audience du 5 juin 2009, par le Juge de paix du district de La Broye-Vully, prononçant la mainlevée provisoire, à concurrence de 2'100 fr. plus intérêt à 5 % l'an dès le 18 mars 2009, de l'opposition formée par F.________ , alors domiciliée à Corcelles-le-Jorat, actuellement à Crissier, à la poursuite en réalisation de gage mobilier n° 5'025'123 de l'Office des poursuites de Lausanne-Est exercée contre elle à l'instance de M.________ , à Blonay, vu les informations d'acheminement postal figurant au dossier, selon lesquelles la poursuivie a reçu ce dispositif le 25 juin 2009, vu la lettre adressée au juge de paix, datée du 29 juin et postée le 1 er juillet 2009, dans laquelle la poursuivie a déclaré contester et refuser le prononcé de mainlevée, indiquant qu'elle n'avait pas reçu de convocation à l'audience, vu le prononcé motivé adressé pour notification aux parties le 13 octobre 2009, vu la transmission du dossier par le premier juge à la cour de céans, autorité de recours, le 15 octobre 2009; attendu que le recours peut être formé dans le délai de demande de motivation, lequel est de dix jours dès la réception du dispositif (art. 54 al. 1 et 3 LVLP - loi vaudoise d'application de la loi fédérale sur la poursuite pour dettes et la faillite; RSV 280.05), qu'en l'espèce, l'acte de recours du 29 juin 2009, posté le 1 er juillet 2009, a été déposé  en temps utile, qu'en revanche, il ne comporte pas de conclusions suffisantes au regard des art. 461 ss CPC (Code de procédure civile; RSV 270.11) applicables par le renvoi de l'art. 58 al. 1 LVLP, c'est-à-dire l'énoncé exact des réclamations de la recourante, en réforme ou en nullité, qu'en application de l'art. 17 CPC, le président de la cour de céans a renvoyé son acte à F.________, par courrier recommandé du 6 novembre 2009 avec accusé de réception, et lui a imparti un délai de cinq jours pour le refaire en précisant ses conclusions et notamment le montant exact - en chiffres - qu'elle contestait ou reconnaissait devoir, faute de quoi le recours pourrait être déclaré irrecevable, que, selon l'accusé de réception figurant au dossier, l'intéressée a reçu cet avis le 9 novembre 2009, qu'elle n'y a donné aucune suite dans le délai imparti, que, faute de comporter des conclusions suffisantes, le recours du 29 juin/1 er juillet 2009 est irrecevable, que le présent arrêt est rendu sans frais.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15 janvier 2010 L'arrêt qui précède, dont la rédaction a été approuvée à huis clos, prend date de ce jour. Il est notifié, par l'envoi de photocopies, à : ‑      Mme F.________, ‑      M. Pascal Stouder, agent d'affaires breveté (pour M.________). La Cour des poursuites et faillites considère que la valeur litigieuse est de 2'100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