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149 vom 18. Dezember 2009</w:t>
      </w:r>
    </w:p>
    <w:p>
      <w:r>
        <w:t>VD Tribunal cantonal, 2009-12-18, FR</w:t>
      </w:r>
    </w:p>
    <w:p>
      <w:r>
        <w:rPr>
          <w:b/>
        </w:rPr>
        <w:t xml:space="preserve">Quelle: </w:t>
      </w:r>
      <w:r>
        <w:t>https://mcp.opencaselaw.ch/entscheid/vd_findinfo_ML___2009___149</w:t>
      </w:r>
    </w:p>
    <w:p>
      <w:r>
        <w:t>FR: VD_FINDINFO ML / 2009 / 149 du 18 décembre 2009</w:t>
      </w:r>
    </w:p>
    <w:p>
      <w:r>
        <w:t>IT: VD_FINDINFO ML / 2009 / 149 del 18 dicembre 2009</w:t>
      </w:r>
    </w:p>
    <w:p>
      <w:pPr>
        <w:pStyle w:val="Heading2"/>
      </w:pPr>
      <w:r>
        <w:t>Regeste</w:t>
      </w:r>
    </w:p>
    <w:p>
      <w:r>
        <w:t>DÉCISION D'IRRECEVABILITÉ, MAINLEVÉE DÉFINITIVE, CONCLUSIONS | 17 CPC, 461 CPC, 58 al. 1 LVLP</w:t>
      </w:r>
    </w:p>
    <w:p>
      <w:pPr>
        <w:pStyle w:val="Heading2"/>
      </w:pPr>
      <w:r>
        <w:t>Volltext</w:t>
      </w:r>
    </w:p>
    <w:p>
      <w:r>
        <w:t>Vaud Tribunal cantonal Cour des poursuites et faillites 18.12.2009 ML / 2009 / 149</w:t>
      </w:r>
    </w:p>
    <w:p>
      <w:r>
        <w:t>DÉCISION D'IRRECEVABILITÉ, MAINLEVÉE DÉFINITIVE, CONCLUSIONS | 17 CPC, 461 CPC, 58 al. 1 LVLP</w:t>
      </w:r>
    </w:p>
    <w:p>
      <w:r>
        <w:t>TRIBUNAL CANTONAL 456 Cour des poursuites et faillites ________________________________________________ Arrêt du 18 décembre 2009 _____________________ Présidence de   M. Muller , président Juges : Mme   Carlsson et M. Bosshard Greffier : Mme   Debétaz Ponnaz ***** Art. 58 al. 1 LVLP, 17 et 461 CPC Vu le prononcé rendu le 28 mai 2009, à la suite de l'audience du 22 avril 2009, par le Juge de paix du district de l'Ouest lausannois, rejetant la requête de mainlevée déposée par A.________GmbH , à Muttenz, dans la poursuite n° 3'193'993 de l'Office des poursuites de Morges-Aubonne exercée à son instance contre B.________Sàrl , à Bussigny-près-Lausanne, vu le prononcé motivé adressé pour notification aux parties le 11 août 2009, vu la lettre adressée au juge de paix le 20 août 2009, dans laquelle la poursuivante a déclaré protester contre la décision précitée, vu la transmission du dossier par le premier juge à la cour de céans, autorité de recours, le 8 septembre 2009; attendu que, remis à la poste dans le délai de dix jours suivant la notification du prononcé motivé (art. 57 al. 1 LVLP - loi vaudoise d'application de la loi fédérale sur la poursuite pour dettes et la faillite; RSV 280.05), l'acte daté du 20 août 2009, s'il s'agit d'un recours,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A.________GmbH par courrier recommandé du 13 octobre 2009, en la priant de faire savoir à la cour si cet acte devait être considéré comme un recours, auquel cas un délai au 26 octobre 2009 lui était imparti pour le refaire en précisant ses conclusions et notamment le montant exact - en chiffres - qu'elle réclamait, faute de quoi le recours pourrait être déclaré irrecevable, que, selon les informations d'acheminement postal figurant au dossier, l'intéressée a reçu cet avis le 14 octobre 2009, qu'elle n'y a donné aucune suite dans le délai imparti, que, faute de comporter des conclusions suffisantes, le recours du 20 août 2009, s'il s'agit d'un recours, est irrecevable, que le présent arrêt est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18 décembre 2009 L'arrêt qui précède, dont la rédaction a été approuvée à huis clos, prend date de ce jour. Il est notifié, par l'envoi de photocopies, à : ‑ A.________GmbH, ‑ B.________Sàrl. La Cour des poursuites et faillites considère que la valeur litigieuse est de 2'240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