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2009 / 13 vom 26. Februar 2009</w:t>
      </w:r>
    </w:p>
    <w:p>
      <w:r>
        <w:t>VD Tribunal cantonal, 2009-02-26, FR</w:t>
      </w:r>
    </w:p>
    <w:p>
      <w:r>
        <w:rPr>
          <w:b/>
        </w:rPr>
        <w:t xml:space="preserve">Quelle: </w:t>
      </w:r>
      <w:r>
        <w:t>https://mcp.opencaselaw.ch/entscheid/vd_findinfo_ML___2009___13</w:t>
      </w:r>
    </w:p>
    <w:p>
      <w:r>
        <w:t>FR: VD_FINDINFO ML / 2009 / 13 du 26 février 2009</w:t>
      </w:r>
    </w:p>
    <w:p>
      <w:r>
        <w:t>IT: VD_FINDINFO ML / 2009 / 13 del 26 febbraio 2009</w:t>
      </w:r>
    </w:p>
    <w:p>
      <w:pPr>
        <w:pStyle w:val="Heading2"/>
      </w:pPr>
      <w:r>
        <w:t>Regeste</w:t>
      </w:r>
    </w:p>
    <w:p>
      <w:r>
        <w:t>MAINLEVÉE PROVISOIRE, ACTE DE DÉFAUT DE BIENS | 149 al. 2 LP, 149 al. 4 LP, 82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CPC, doit être rejeté et le prononcé entrepris maintenu; attendu que les frais du présent arrêt, par 1'350 fr., sont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