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100 vom 24. September 2009</w:t>
      </w:r>
    </w:p>
    <w:p>
      <w:r>
        <w:t>VD Tribunal cantonal, 2009-09-24, FR</w:t>
      </w:r>
    </w:p>
    <w:p>
      <w:r>
        <w:rPr>
          <w:b/>
        </w:rPr>
        <w:t xml:space="preserve">Quelle: </w:t>
      </w:r>
      <w:r>
        <w:t>https://mcp.opencaselaw.ch/entscheid/vd_findinfo_ML___2009___100</w:t>
      </w:r>
    </w:p>
    <w:p>
      <w:r>
        <w:t>FR: VD_FINDINFO ML / 2009 / 100 du 24 septembre 2009</w:t>
      </w:r>
    </w:p>
    <w:p>
      <w:r>
        <w:t>IT: VD_FINDINFO ML / 2009 / 100 del 24 settembre 2009</w:t>
      </w:r>
    </w:p>
    <w:p>
      <w:pPr>
        <w:pStyle w:val="Heading2"/>
      </w:pPr>
      <w:r>
        <w:t>Regeste</w:t>
      </w:r>
    </w:p>
    <w:p>
      <w:r>
        <w:t>DÉCISION D'IRRECEVABILITÉ | 17 CPC, 461 CPC</w:t>
      </w:r>
    </w:p>
    <w:p>
      <w:pPr>
        <w:pStyle w:val="Heading2"/>
      </w:pPr>
      <w:r>
        <w:t>Volltext</w:t>
      </w:r>
    </w:p>
    <w:p>
      <w:r>
        <w:t>Vaud Tribunal cantonal Cour des poursuites et faillites 24.08.2009 ML / 2009 / 100</w:t>
      </w:r>
    </w:p>
    <w:p>
      <w:r>
        <w:t>DÉCISION D'IRRECEVABILITÉ | 17 CPC, 461 CPC</w:t>
      </w:r>
    </w:p>
    <w:p>
      <w:r>
        <w:t>TRIBUNAL CANTONAL 303 Cour des poursuites et faillites ________________________________________________ Arrêt du 24 septembre 2009 __________________ Présidence de   M. Muller , président Juges : Mme   Carlsson et M. Sauterel Greffier : Mme   Nüssli ***** Art. 17 et 461 CPC Vu le prononcé rendu le 30 avril 2009, à la suite de l'audience du 23 avril 2009, par le Juge de paix du district de Morges levant provisoirement l'opposition formée par S.________ , à Morges, au commandement de payer qui lui a été notifié le 12 novembre 2008, dans la poursuite n° 3'193'658 de l'Office des poursuites de Morges-Aubonne, introduite à la requête d' I.________ , à Saint-Cierges, vu la lettre adressée le 7 mai 2009 au juge de paix par le poursuivi qui déclare s'opposer à cette décision, vu la décision motivée adressée pour notification aux parties le 28 mai 2009, vu la déclaration de recours déposée le 4 juin 2009 par S.________ , attendu que cette déclaration de recours a été déposée en temps utile (art. 57 al. 1 LVLP, loi d'application dans le canton de Vaud de la loi fédérale sur la poursuite pour dettes et la faillite du 18 mai 1955, RSV 280.05), qu'en revanche, elle ne comporte pas de conclusions suffisantes au regard des art. 461 ss CPC ( Code de procédure civile du canton de Vaud du 14 décembre 1966, RSV 270.11) applicables par le renvoi de l'art. 58 al. 1 LVLP, c'est-à-dire l'énoncé exact des réclamations du recourant, en réforme ou en nullité, qu'en application de l'art. 17 CPC, le président de la cour de céans a renvoyé son acte à S.________, par courrier du 25 juin 2009, en lui impartissant un délai de cinq jours pour le refaire, en précisant le montant exact - en chiffres - qu'il réclamait, contestait ou reconnaissait devoir, faute de quoi le recours pourrait être déclaré irrecevable, que, par courrier du 29 juin 2009, le recourant a indiqué qu'il ne contestait pas devoir la somme en poursuite, mais refusait d'être mis aux poursuites, souhaitant trouver un arrangement avec la poursuivante pour le paiement de la somme due, que ces déclarations ne répondent pas aux exigences de forme posées par la loi et ne constituent dès lors pas des conclusions recevables, qu'en particulier la voie du recours ne saurait être utilisée pour contraindre la partie adverse à accepter un arrangement, que le recours est ainsi irrecevable, qu'il doit être écarté, la cause étant rayée du rôle, que le présent arrêt est rendu sans frais.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24 septembre 2009 L'arrêt qui précède, dont la rédaction a été approuvée à huis clos, prend date de ce jour. Il est notifié, par l'envoi de photocopies, à : ‑      M. S.________, ‑      Me Jean-Samuel Leuba, avocat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